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454D" w14:textId="713C3CA6" w:rsidR="00AF5EB9" w:rsidRDefault="00AF5EB9" w:rsidP="00AF5EB9">
      <w:pPr>
        <w:pStyle w:val="Heading1"/>
        <w:spacing w:before="100" w:beforeAutospacing="1" w:after="100" w:afterAutospacing="1"/>
      </w:pPr>
      <w:r>
        <w:t>202</w:t>
      </w:r>
      <w:r w:rsidR="00452E9E">
        <w:t>6</w:t>
      </w:r>
      <w:r>
        <w:t xml:space="preserve"> Study NT Student Ambassador</w:t>
      </w:r>
      <w:r w:rsidR="00452E9E">
        <w:t xml:space="preserve"> </w:t>
      </w:r>
      <w:r>
        <w:t>Application Form</w:t>
      </w:r>
    </w:p>
    <w:tbl>
      <w:tblPr>
        <w:tblStyle w:val="NTGTable0"/>
        <w:tblW w:w="9781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400"/>
        <w:gridCol w:w="607"/>
        <w:gridCol w:w="420"/>
        <w:gridCol w:w="700"/>
        <w:gridCol w:w="48"/>
        <w:gridCol w:w="201"/>
        <w:gridCol w:w="1844"/>
        <w:gridCol w:w="276"/>
        <w:gridCol w:w="549"/>
        <w:gridCol w:w="58"/>
        <w:gridCol w:w="851"/>
        <w:gridCol w:w="491"/>
        <w:gridCol w:w="76"/>
        <w:gridCol w:w="765"/>
        <w:gridCol w:w="156"/>
        <w:gridCol w:w="421"/>
        <w:gridCol w:w="479"/>
        <w:gridCol w:w="407"/>
        <w:gridCol w:w="1032"/>
      </w:tblGrid>
      <w:tr w:rsidR="00AF5EB9" w:rsidRPr="004A12A8" w14:paraId="7983D887" w14:textId="77777777" w:rsidTr="00454E2C">
        <w:trPr>
          <w:trHeight w:val="340"/>
        </w:trPr>
        <w:tc>
          <w:tcPr>
            <w:tcW w:w="9781" w:type="dxa"/>
            <w:gridSpan w:val="19"/>
            <w:tcBorders>
              <w:top w:val="nil"/>
              <w:left w:val="nil"/>
              <w:right w:val="nil"/>
            </w:tcBorders>
          </w:tcPr>
          <w:p w14:paraId="0A12423D" w14:textId="31E22414" w:rsidR="00AF5EB9" w:rsidRPr="004A12A8" w:rsidRDefault="00AF5EB9" w:rsidP="004109BB"/>
        </w:tc>
      </w:tr>
      <w:tr w:rsidR="00AF5EB9" w:rsidRPr="001C502B" w14:paraId="49048AF2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52169FFD" w14:textId="77777777" w:rsidR="00AF5EB9" w:rsidRPr="001C502B" w:rsidRDefault="00AF5EB9" w:rsidP="00EF01DB">
            <w:pPr>
              <w:rPr>
                <w:b/>
                <w:color w:val="FFFFFF" w:themeColor="background1"/>
              </w:rPr>
            </w:pPr>
            <w:r w:rsidRPr="001C502B">
              <w:rPr>
                <w:b/>
                <w:color w:val="FFFFFF" w:themeColor="background1"/>
              </w:rPr>
              <w:t>Section A: Personal details</w:t>
            </w:r>
          </w:p>
        </w:tc>
      </w:tr>
      <w:tr w:rsidR="00AF5EB9" w:rsidRPr="00ED7E3C" w14:paraId="157B68B5" w14:textId="77777777" w:rsidTr="00454E2C">
        <w:trPr>
          <w:trHeight w:val="340"/>
        </w:trPr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4E533E2E" w14:textId="77777777" w:rsidR="00AF5EB9" w:rsidRDefault="00AF5EB9" w:rsidP="00EF01D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654" w:type="dxa"/>
            <w:gridSpan w:val="15"/>
            <w:shd w:val="clear" w:color="auto" w:fill="FFFFFF" w:themeFill="background1"/>
            <w:vAlign w:val="center"/>
          </w:tcPr>
          <w:p w14:paraId="6A854380" w14:textId="77777777" w:rsidR="00AF5EB9" w:rsidRPr="005160E5" w:rsidRDefault="00AF5EB9" w:rsidP="00EF01DB">
            <w:r w:rsidRPr="005160E5">
              <w:rPr>
                <w:rFonts w:cs="Arial"/>
              </w:rPr>
              <w:t xml:space="preserve">Mr </w:t>
            </w:r>
            <w:r>
              <w:rPr>
                <w:rFonts w:cs="Arial"/>
              </w:rPr>
              <w:t xml:space="preserve">/ </w:t>
            </w:r>
            <w:r w:rsidRPr="005160E5">
              <w:rPr>
                <w:rFonts w:cs="Arial"/>
              </w:rPr>
              <w:t>Mrs</w:t>
            </w:r>
            <w:r>
              <w:rPr>
                <w:rFonts w:cs="Arial"/>
              </w:rPr>
              <w:t xml:space="preserve"> / </w:t>
            </w:r>
            <w:r w:rsidRPr="005160E5">
              <w:rPr>
                <w:rFonts w:cs="Arial"/>
              </w:rPr>
              <w:t>Ms</w:t>
            </w:r>
            <w:r>
              <w:rPr>
                <w:rFonts w:cs="Arial"/>
              </w:rPr>
              <w:t xml:space="preserve"> / </w:t>
            </w:r>
            <w:r w:rsidRPr="005160E5">
              <w:rPr>
                <w:rFonts w:cs="Arial"/>
              </w:rPr>
              <w:t>Miss</w:t>
            </w:r>
            <w:r>
              <w:rPr>
                <w:rFonts w:cs="Arial"/>
              </w:rPr>
              <w:t xml:space="preserve"> / </w:t>
            </w:r>
            <w:r w:rsidRPr="005160E5">
              <w:rPr>
                <w:rFonts w:cs="Arial"/>
              </w:rPr>
              <w:t>Other</w:t>
            </w:r>
          </w:p>
        </w:tc>
      </w:tr>
      <w:tr w:rsidR="00AF5EB9" w:rsidRPr="00764E4D" w14:paraId="690A39A5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3A6CAE1D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 xml:space="preserve">First name </w:t>
            </w:r>
          </w:p>
        </w:tc>
        <w:tc>
          <w:tcPr>
            <w:tcW w:w="7654" w:type="dxa"/>
            <w:gridSpan w:val="15"/>
            <w:vAlign w:val="center"/>
          </w:tcPr>
          <w:p w14:paraId="76605783" w14:textId="77777777" w:rsidR="00AF5EB9" w:rsidRPr="00764E4D" w:rsidRDefault="00AF5EB9" w:rsidP="00EF01DB"/>
        </w:tc>
      </w:tr>
      <w:tr w:rsidR="00AF5EB9" w:rsidRPr="00764E4D" w14:paraId="65F144F0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48524EED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Last name</w:t>
            </w:r>
          </w:p>
        </w:tc>
        <w:tc>
          <w:tcPr>
            <w:tcW w:w="7654" w:type="dxa"/>
            <w:gridSpan w:val="15"/>
            <w:vAlign w:val="center"/>
          </w:tcPr>
          <w:p w14:paraId="18AAA7BA" w14:textId="77777777" w:rsidR="00AF5EB9" w:rsidRPr="00764E4D" w:rsidRDefault="00AF5EB9" w:rsidP="00EF01DB"/>
        </w:tc>
      </w:tr>
      <w:tr w:rsidR="00AF5EB9" w:rsidRPr="00764E4D" w14:paraId="2FADA491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73EE9821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 xml:space="preserve">Preferred name </w:t>
            </w:r>
          </w:p>
        </w:tc>
        <w:tc>
          <w:tcPr>
            <w:tcW w:w="7654" w:type="dxa"/>
            <w:gridSpan w:val="15"/>
            <w:vAlign w:val="center"/>
          </w:tcPr>
          <w:p w14:paraId="234F2E3D" w14:textId="77777777" w:rsidR="00AF5EB9" w:rsidRPr="00764E4D" w:rsidRDefault="00AF5EB9" w:rsidP="00EF01DB"/>
        </w:tc>
      </w:tr>
      <w:tr w:rsidR="00AF5EB9" w:rsidRPr="00764E4D" w14:paraId="2DC935D5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338F1050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Date of birth</w:t>
            </w:r>
          </w:p>
        </w:tc>
        <w:tc>
          <w:tcPr>
            <w:tcW w:w="7654" w:type="dxa"/>
            <w:gridSpan w:val="15"/>
            <w:vAlign w:val="center"/>
          </w:tcPr>
          <w:p w14:paraId="1271AB66" w14:textId="77777777" w:rsidR="00AF5EB9" w:rsidRPr="00764E4D" w:rsidRDefault="00AF5EB9" w:rsidP="00EF01DB"/>
        </w:tc>
      </w:tr>
      <w:tr w:rsidR="00AF5EB9" w:rsidRPr="00764E4D" w14:paraId="6F56FC6D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1B22F4B0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Email address</w:t>
            </w:r>
          </w:p>
        </w:tc>
        <w:tc>
          <w:tcPr>
            <w:tcW w:w="7654" w:type="dxa"/>
            <w:gridSpan w:val="15"/>
            <w:vAlign w:val="center"/>
          </w:tcPr>
          <w:p w14:paraId="2711C248" w14:textId="77777777" w:rsidR="00AF5EB9" w:rsidRPr="00764E4D" w:rsidRDefault="00AF5EB9" w:rsidP="00EF01DB"/>
        </w:tc>
      </w:tr>
      <w:tr w:rsidR="00AF5EB9" w:rsidRPr="00764E4D" w14:paraId="79F66E8E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771ECB3E" w14:textId="3ADA391A" w:rsidR="00AF5EB9" w:rsidRPr="00452E9E" w:rsidRDefault="003353E2" w:rsidP="00EF01DB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</w:p>
        </w:tc>
        <w:tc>
          <w:tcPr>
            <w:tcW w:w="7654" w:type="dxa"/>
            <w:gridSpan w:val="15"/>
            <w:vAlign w:val="center"/>
          </w:tcPr>
          <w:p w14:paraId="73680E38" w14:textId="77777777" w:rsidR="00AF5EB9" w:rsidRPr="00764E4D" w:rsidRDefault="00AF5EB9" w:rsidP="00EF01DB"/>
        </w:tc>
      </w:tr>
      <w:tr w:rsidR="00AF5EB9" w:rsidRPr="00764E4D" w14:paraId="7D49359F" w14:textId="77777777" w:rsidTr="00454E2C">
        <w:trPr>
          <w:trHeight w:val="397"/>
        </w:trPr>
        <w:tc>
          <w:tcPr>
            <w:tcW w:w="2127" w:type="dxa"/>
            <w:gridSpan w:val="4"/>
          </w:tcPr>
          <w:p w14:paraId="7DFC334B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Suburb</w:t>
            </w:r>
          </w:p>
        </w:tc>
        <w:tc>
          <w:tcPr>
            <w:tcW w:w="2976" w:type="dxa"/>
            <w:gridSpan w:val="6"/>
          </w:tcPr>
          <w:p w14:paraId="4F48D23C" w14:textId="77777777" w:rsidR="00AF5EB9" w:rsidRPr="00764E4D" w:rsidRDefault="00AF5EB9" w:rsidP="00EF01DB"/>
        </w:tc>
        <w:tc>
          <w:tcPr>
            <w:tcW w:w="1418" w:type="dxa"/>
            <w:gridSpan w:val="3"/>
          </w:tcPr>
          <w:p w14:paraId="37B629BB" w14:textId="77777777" w:rsidR="00AF5EB9" w:rsidRPr="00764E4D" w:rsidRDefault="00AF5EB9" w:rsidP="00EF01DB">
            <w:r w:rsidRPr="00ED7E3C">
              <w:rPr>
                <w:b/>
              </w:rPr>
              <w:t>State</w:t>
            </w:r>
            <w:r>
              <w:rPr>
                <w:b/>
              </w:rPr>
              <w:t xml:space="preserve"> </w:t>
            </w:r>
            <w:r w:rsidRPr="00ED7E3C">
              <w:rPr>
                <w:b/>
              </w:rPr>
              <w:t>/</w:t>
            </w:r>
            <w:r>
              <w:rPr>
                <w:b/>
              </w:rPr>
              <w:t xml:space="preserve"> Terr</w:t>
            </w:r>
            <w:r w:rsidRPr="00ED7E3C">
              <w:rPr>
                <w:b/>
              </w:rPr>
              <w:t>itory</w:t>
            </w:r>
          </w:p>
        </w:tc>
        <w:tc>
          <w:tcPr>
            <w:tcW w:w="1342" w:type="dxa"/>
            <w:gridSpan w:val="3"/>
          </w:tcPr>
          <w:p w14:paraId="626BADEB" w14:textId="77777777" w:rsidR="00AF5EB9" w:rsidRPr="00764E4D" w:rsidRDefault="00AF5EB9" w:rsidP="00EF01DB"/>
        </w:tc>
        <w:tc>
          <w:tcPr>
            <w:tcW w:w="886" w:type="dxa"/>
            <w:gridSpan w:val="2"/>
          </w:tcPr>
          <w:p w14:paraId="57FBF90B" w14:textId="77777777" w:rsidR="00AF5EB9" w:rsidRPr="00764E4D" w:rsidRDefault="00AF5EB9" w:rsidP="00EF01DB">
            <w:r w:rsidRPr="00ED7E3C">
              <w:rPr>
                <w:b/>
              </w:rPr>
              <w:t xml:space="preserve">Post Code </w:t>
            </w:r>
          </w:p>
        </w:tc>
        <w:tc>
          <w:tcPr>
            <w:tcW w:w="1032" w:type="dxa"/>
          </w:tcPr>
          <w:p w14:paraId="788E11AE" w14:textId="77777777" w:rsidR="00AF5EB9" w:rsidRPr="00764E4D" w:rsidRDefault="00AF5EB9" w:rsidP="00EF01DB"/>
        </w:tc>
      </w:tr>
      <w:tr w:rsidR="00AF5EB9" w:rsidRPr="00764E4D" w14:paraId="25A87A4F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7C9B06E0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Contact number</w:t>
            </w:r>
          </w:p>
        </w:tc>
        <w:tc>
          <w:tcPr>
            <w:tcW w:w="7654" w:type="dxa"/>
            <w:gridSpan w:val="15"/>
            <w:vAlign w:val="center"/>
          </w:tcPr>
          <w:p w14:paraId="6263B1CA" w14:textId="77777777" w:rsidR="00AF5EB9" w:rsidRPr="00007BBE" w:rsidRDefault="00AF5EB9" w:rsidP="00EF01DB"/>
        </w:tc>
      </w:tr>
      <w:tr w:rsidR="00AF5EB9" w:rsidRPr="00764E4D" w14:paraId="7209C6D5" w14:textId="77777777" w:rsidTr="00454E2C">
        <w:trPr>
          <w:trHeight w:val="397"/>
        </w:trPr>
        <w:tc>
          <w:tcPr>
            <w:tcW w:w="2127" w:type="dxa"/>
            <w:gridSpan w:val="4"/>
            <w:vAlign w:val="center"/>
          </w:tcPr>
          <w:p w14:paraId="4B690011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Nationality</w:t>
            </w:r>
          </w:p>
        </w:tc>
        <w:tc>
          <w:tcPr>
            <w:tcW w:w="7654" w:type="dxa"/>
            <w:gridSpan w:val="15"/>
            <w:vAlign w:val="center"/>
          </w:tcPr>
          <w:p w14:paraId="16345E13" w14:textId="77777777" w:rsidR="00AF5EB9" w:rsidRPr="00007BBE" w:rsidRDefault="00AF5EB9" w:rsidP="00EF01DB"/>
        </w:tc>
      </w:tr>
      <w:tr w:rsidR="00AF5EB9" w:rsidRPr="00764E4D" w14:paraId="3A10E6CC" w14:textId="77777777" w:rsidTr="00454E2C">
        <w:trPr>
          <w:trHeight w:val="397"/>
        </w:trPr>
        <w:tc>
          <w:tcPr>
            <w:tcW w:w="8342" w:type="dxa"/>
            <w:gridSpan w:val="17"/>
          </w:tcPr>
          <w:p w14:paraId="7C1DC19A" w14:textId="77777777" w:rsidR="00AF5EB9" w:rsidRPr="00452E9E" w:rsidRDefault="00AF5EB9" w:rsidP="00EF01DB">
            <w:r w:rsidRPr="00452E9E">
              <w:rPr>
                <w:b/>
              </w:rPr>
              <w:t xml:space="preserve">Are you an international student? </w:t>
            </w:r>
          </w:p>
        </w:tc>
        <w:tc>
          <w:tcPr>
            <w:tcW w:w="1439" w:type="dxa"/>
            <w:gridSpan w:val="2"/>
            <w:vAlign w:val="center"/>
          </w:tcPr>
          <w:p w14:paraId="1C992443" w14:textId="77777777" w:rsidR="00AF5EB9" w:rsidRPr="00764E4D" w:rsidRDefault="00AF5EB9" w:rsidP="00EF01DB">
            <w:r>
              <w:t xml:space="preserve">Yes / </w:t>
            </w:r>
            <w:r w:rsidRPr="00007BBE">
              <w:t>No</w:t>
            </w:r>
          </w:p>
        </w:tc>
      </w:tr>
      <w:tr w:rsidR="00AF5EB9" w:rsidRPr="00764E4D" w14:paraId="73275574" w14:textId="77777777" w:rsidTr="00454E2C">
        <w:trPr>
          <w:trHeight w:val="397"/>
        </w:trPr>
        <w:tc>
          <w:tcPr>
            <w:tcW w:w="8342" w:type="dxa"/>
            <w:gridSpan w:val="17"/>
          </w:tcPr>
          <w:p w14:paraId="3572EC63" w14:textId="74B0E8C3" w:rsidR="00AF5EB9" w:rsidRPr="00452E9E" w:rsidRDefault="00AF5EB9" w:rsidP="00EF01DB">
            <w:r w:rsidRPr="00452E9E">
              <w:rPr>
                <w:b/>
              </w:rPr>
              <w:t xml:space="preserve">Do you hold a </w:t>
            </w:r>
            <w:r w:rsidR="004109BB" w:rsidRPr="007A121B">
              <w:rPr>
                <w:b/>
              </w:rPr>
              <w:t>valid</w:t>
            </w:r>
            <w:r w:rsidR="004109BB">
              <w:rPr>
                <w:b/>
              </w:rPr>
              <w:t xml:space="preserve"> </w:t>
            </w:r>
            <w:r w:rsidRPr="00452E9E">
              <w:rPr>
                <w:b/>
              </w:rPr>
              <w:t xml:space="preserve">Student Visa? </w:t>
            </w:r>
          </w:p>
        </w:tc>
        <w:tc>
          <w:tcPr>
            <w:tcW w:w="1439" w:type="dxa"/>
            <w:gridSpan w:val="2"/>
            <w:vAlign w:val="center"/>
          </w:tcPr>
          <w:p w14:paraId="14E3685C" w14:textId="77777777" w:rsidR="00AF5EB9" w:rsidRPr="00764E4D" w:rsidRDefault="00AF5EB9" w:rsidP="00EF01DB">
            <w:r>
              <w:t xml:space="preserve">Yes / </w:t>
            </w:r>
            <w:r w:rsidRPr="00007BBE">
              <w:t>No</w:t>
            </w:r>
          </w:p>
        </w:tc>
      </w:tr>
      <w:tr w:rsidR="00AF5EB9" w:rsidRPr="00764E4D" w14:paraId="2E3B60C7" w14:textId="77777777" w:rsidTr="00454E2C">
        <w:trPr>
          <w:trHeight w:val="397"/>
        </w:trPr>
        <w:tc>
          <w:tcPr>
            <w:tcW w:w="4220" w:type="dxa"/>
            <w:gridSpan w:val="7"/>
          </w:tcPr>
          <w:p w14:paraId="470640A5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>If yes, please list visa name and number</w:t>
            </w:r>
          </w:p>
        </w:tc>
        <w:tc>
          <w:tcPr>
            <w:tcW w:w="5561" w:type="dxa"/>
            <w:gridSpan w:val="12"/>
            <w:vAlign w:val="center"/>
          </w:tcPr>
          <w:p w14:paraId="55EADD5F" w14:textId="77777777" w:rsidR="00AF5EB9" w:rsidRPr="00764E4D" w:rsidRDefault="00AF5EB9" w:rsidP="00EF01DB"/>
        </w:tc>
      </w:tr>
      <w:tr w:rsidR="00AF5EB9" w:rsidRPr="00764E4D" w14:paraId="2DAC5C36" w14:textId="77777777" w:rsidTr="00454E2C">
        <w:trPr>
          <w:trHeight w:val="397"/>
        </w:trPr>
        <w:tc>
          <w:tcPr>
            <w:tcW w:w="6445" w:type="dxa"/>
            <w:gridSpan w:val="12"/>
          </w:tcPr>
          <w:p w14:paraId="36FC6EE9" w14:textId="77777777" w:rsidR="00AF5EB9" w:rsidRPr="00452E9E" w:rsidRDefault="00AF5EB9" w:rsidP="00EF01DB">
            <w:pPr>
              <w:rPr>
                <w:b/>
              </w:rPr>
            </w:pPr>
            <w:r w:rsidRPr="00452E9E">
              <w:rPr>
                <w:b/>
              </w:rPr>
              <w:t xml:space="preserve">How long have you lived in the Northern Territory? </w:t>
            </w:r>
          </w:p>
        </w:tc>
        <w:tc>
          <w:tcPr>
            <w:tcW w:w="3336" w:type="dxa"/>
            <w:gridSpan w:val="7"/>
            <w:vAlign w:val="center"/>
          </w:tcPr>
          <w:p w14:paraId="0D37B877" w14:textId="77777777" w:rsidR="00AF5EB9" w:rsidRPr="00764E4D" w:rsidRDefault="00AF5EB9" w:rsidP="00EF01DB"/>
        </w:tc>
      </w:tr>
      <w:tr w:rsidR="00AF5EB9" w:rsidRPr="001C502B" w14:paraId="02A8DF57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18835D8E" w14:textId="77777777" w:rsidR="00AF5EB9" w:rsidRPr="001C502B" w:rsidRDefault="00AF5EB9" w:rsidP="00EF01DB">
            <w:pPr>
              <w:rPr>
                <w:rFonts w:eastAsiaTheme="majorEastAsia"/>
                <w:b/>
                <w:color w:val="FFFFFF" w:themeColor="background1"/>
              </w:rPr>
            </w:pPr>
            <w:r w:rsidRPr="00452E9E">
              <w:rPr>
                <w:b/>
                <w:color w:val="FFFFFF" w:themeColor="background1"/>
              </w:rPr>
              <w:t>Section C: Education</w:t>
            </w:r>
          </w:p>
        </w:tc>
      </w:tr>
      <w:tr w:rsidR="00AF5EB9" w:rsidRPr="00764E4D" w14:paraId="2D238260" w14:textId="77777777" w:rsidTr="00454E2C">
        <w:trPr>
          <w:trHeight w:val="193"/>
        </w:trPr>
        <w:tc>
          <w:tcPr>
            <w:tcW w:w="4496" w:type="dxa"/>
            <w:gridSpan w:val="8"/>
            <w:vAlign w:val="center"/>
          </w:tcPr>
          <w:p w14:paraId="238CBC69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Where are you studying? </w:t>
            </w:r>
          </w:p>
          <w:p w14:paraId="6924DDA3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>(E.g. Charles Darwin University)</w:t>
            </w:r>
          </w:p>
        </w:tc>
        <w:tc>
          <w:tcPr>
            <w:tcW w:w="5285" w:type="dxa"/>
            <w:gridSpan w:val="11"/>
            <w:vAlign w:val="center"/>
          </w:tcPr>
          <w:p w14:paraId="4657B0B9" w14:textId="77777777" w:rsidR="00AF5EB9" w:rsidRPr="00007BBE" w:rsidRDefault="00AF5EB9" w:rsidP="00EF01DB">
            <w:pPr>
              <w:rPr>
                <w:rFonts w:eastAsiaTheme="majorEastAsia"/>
              </w:rPr>
            </w:pPr>
          </w:p>
        </w:tc>
      </w:tr>
      <w:tr w:rsidR="007E7417" w:rsidRPr="00764E4D" w14:paraId="0FE48D2D" w14:textId="77777777" w:rsidTr="00454E2C">
        <w:trPr>
          <w:trHeight w:val="193"/>
        </w:trPr>
        <w:tc>
          <w:tcPr>
            <w:tcW w:w="4496" w:type="dxa"/>
            <w:gridSpan w:val="8"/>
          </w:tcPr>
          <w:p w14:paraId="464D5632" w14:textId="77777777" w:rsidR="007E7417" w:rsidRPr="006910A2" w:rsidRDefault="007E7417" w:rsidP="007E7417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What course or courses are you studying? </w:t>
            </w:r>
          </w:p>
          <w:p w14:paraId="1FF09448" w14:textId="2D57EE78" w:rsidR="007E7417" w:rsidRPr="006910A2" w:rsidRDefault="007E7417" w:rsidP="007E7417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(E.g. Certificate IV in </w:t>
            </w:r>
            <w:r w:rsidR="00EE195F">
              <w:rPr>
                <w:rFonts w:eastAsiaTheme="majorEastAsia"/>
                <w:b/>
              </w:rPr>
              <w:t>Kitchen Management</w:t>
            </w:r>
            <w:r w:rsidRPr="006910A2">
              <w:rPr>
                <w:rFonts w:eastAsiaTheme="majorEastAsia"/>
                <w:b/>
              </w:rPr>
              <w:t xml:space="preserve">)  </w:t>
            </w:r>
          </w:p>
        </w:tc>
        <w:tc>
          <w:tcPr>
            <w:tcW w:w="5285" w:type="dxa"/>
            <w:gridSpan w:val="11"/>
            <w:vAlign w:val="center"/>
          </w:tcPr>
          <w:p w14:paraId="6B755902" w14:textId="77777777" w:rsidR="007E7417" w:rsidRPr="00764E4D" w:rsidRDefault="007E7417" w:rsidP="00EF01DB">
            <w:pPr>
              <w:rPr>
                <w:rFonts w:eastAsiaTheme="majorEastAsia"/>
              </w:rPr>
            </w:pPr>
          </w:p>
        </w:tc>
      </w:tr>
      <w:tr w:rsidR="00AF5EB9" w:rsidRPr="00764E4D" w14:paraId="2E4A60DD" w14:textId="77777777" w:rsidTr="00454E2C">
        <w:trPr>
          <w:trHeight w:val="193"/>
        </w:trPr>
        <w:tc>
          <w:tcPr>
            <w:tcW w:w="4496" w:type="dxa"/>
            <w:gridSpan w:val="8"/>
          </w:tcPr>
          <w:p w14:paraId="4E08BD1B" w14:textId="07A827F7" w:rsidR="00AF5EB9" w:rsidRPr="006910A2" w:rsidRDefault="007E7417" w:rsidP="00EF01DB">
            <w:pPr>
              <w:rPr>
                <w:rFonts w:eastAsiaTheme="majorEastAsia"/>
                <w:b/>
              </w:rPr>
            </w:pPr>
            <w:r>
              <w:rPr>
                <w:rFonts w:eastAsiaTheme="majorEastAsia"/>
                <w:b/>
              </w:rPr>
              <w:t>When does your course end?</w:t>
            </w:r>
          </w:p>
        </w:tc>
        <w:tc>
          <w:tcPr>
            <w:tcW w:w="5285" w:type="dxa"/>
            <w:gridSpan w:val="11"/>
            <w:vAlign w:val="center"/>
          </w:tcPr>
          <w:p w14:paraId="404B92C5" w14:textId="77777777" w:rsidR="00AF5EB9" w:rsidRPr="00764E4D" w:rsidRDefault="00AF5EB9" w:rsidP="00EF01DB">
            <w:pPr>
              <w:rPr>
                <w:rFonts w:eastAsiaTheme="majorEastAsia"/>
              </w:rPr>
            </w:pPr>
          </w:p>
        </w:tc>
      </w:tr>
      <w:tr w:rsidR="00AF5EB9" w:rsidRPr="00764E4D" w14:paraId="2F4FEFFF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1FC38A0C" w14:textId="77777777" w:rsidR="00AF5EB9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Please list any previous courses or awards, international work and/or volunteering experience: </w:t>
            </w:r>
          </w:p>
          <w:p w14:paraId="4E76D1CA" w14:textId="77777777" w:rsidR="004109BB" w:rsidRDefault="004109BB" w:rsidP="00EF01DB">
            <w:pPr>
              <w:rPr>
                <w:rFonts w:eastAsiaTheme="majorEastAsia"/>
                <w:b/>
              </w:rPr>
            </w:pPr>
          </w:p>
          <w:p w14:paraId="7672DB31" w14:textId="77777777" w:rsidR="00452E9E" w:rsidRPr="006910A2" w:rsidRDefault="00452E9E" w:rsidP="00EF01DB">
            <w:pPr>
              <w:rPr>
                <w:rFonts w:eastAsiaTheme="majorEastAsia"/>
                <w:b/>
              </w:rPr>
            </w:pPr>
          </w:p>
        </w:tc>
      </w:tr>
      <w:tr w:rsidR="00AF5EB9" w:rsidRPr="001C502B" w14:paraId="7DD291FE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1B1488D8" w14:textId="77777777" w:rsidR="00AF5EB9" w:rsidRPr="001C502B" w:rsidRDefault="00AF5EB9" w:rsidP="00EF01DB">
            <w:pPr>
              <w:rPr>
                <w:rFonts w:eastAsiaTheme="majorEastAsia"/>
                <w:b/>
                <w:color w:val="FFFFFF" w:themeColor="background1"/>
              </w:rPr>
            </w:pPr>
            <w:r w:rsidRPr="00452E9E">
              <w:rPr>
                <w:rFonts w:eastAsiaTheme="majorEastAsia"/>
                <w:b/>
                <w:color w:val="FFFFFF" w:themeColor="background1"/>
              </w:rPr>
              <w:t>Section D: Employment</w:t>
            </w:r>
          </w:p>
        </w:tc>
      </w:tr>
      <w:tr w:rsidR="00AF5EB9" w:rsidRPr="008A22C8" w14:paraId="0ACC86F5" w14:textId="77777777" w:rsidTr="00454E2C">
        <w:trPr>
          <w:trHeight w:val="397"/>
        </w:trPr>
        <w:tc>
          <w:tcPr>
            <w:tcW w:w="2376" w:type="dxa"/>
            <w:gridSpan w:val="6"/>
            <w:shd w:val="clear" w:color="auto" w:fill="FFFFFF" w:themeFill="background1"/>
            <w:vAlign w:val="center"/>
          </w:tcPr>
          <w:p w14:paraId="37B81E49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>Employer</w:t>
            </w:r>
          </w:p>
        </w:tc>
        <w:tc>
          <w:tcPr>
            <w:tcW w:w="7405" w:type="dxa"/>
            <w:gridSpan w:val="13"/>
            <w:shd w:val="clear" w:color="auto" w:fill="FFFFFF" w:themeFill="background1"/>
            <w:vAlign w:val="center"/>
          </w:tcPr>
          <w:p w14:paraId="2D6EB2C2" w14:textId="77777777" w:rsidR="00AF5EB9" w:rsidRPr="004A12A8" w:rsidRDefault="00AF5EB9" w:rsidP="00EF01DB">
            <w:pPr>
              <w:rPr>
                <w:rFonts w:eastAsiaTheme="majorEastAsia"/>
              </w:rPr>
            </w:pPr>
          </w:p>
        </w:tc>
      </w:tr>
      <w:tr w:rsidR="00AF5EB9" w:rsidRPr="008A22C8" w14:paraId="6E42399D" w14:textId="77777777" w:rsidTr="00454E2C">
        <w:trPr>
          <w:trHeight w:val="397"/>
        </w:trPr>
        <w:tc>
          <w:tcPr>
            <w:tcW w:w="2376" w:type="dxa"/>
            <w:gridSpan w:val="6"/>
            <w:shd w:val="clear" w:color="auto" w:fill="FFFFFF" w:themeFill="background1"/>
            <w:vAlign w:val="center"/>
          </w:tcPr>
          <w:p w14:paraId="63622D9C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Role </w:t>
            </w:r>
          </w:p>
        </w:tc>
        <w:tc>
          <w:tcPr>
            <w:tcW w:w="7405" w:type="dxa"/>
            <w:gridSpan w:val="13"/>
            <w:shd w:val="clear" w:color="auto" w:fill="FFFFFF" w:themeFill="background1"/>
            <w:vAlign w:val="center"/>
          </w:tcPr>
          <w:p w14:paraId="487C93E3" w14:textId="77777777" w:rsidR="00AF5EB9" w:rsidRPr="004A12A8" w:rsidRDefault="00AF5EB9" w:rsidP="00EF01DB">
            <w:pPr>
              <w:rPr>
                <w:rFonts w:eastAsiaTheme="majorEastAsia"/>
              </w:rPr>
            </w:pPr>
          </w:p>
        </w:tc>
      </w:tr>
      <w:tr w:rsidR="00AF5EB9" w:rsidRPr="008A22C8" w14:paraId="086C6650" w14:textId="77777777" w:rsidTr="00454E2C">
        <w:trPr>
          <w:trHeight w:val="397"/>
        </w:trPr>
        <w:tc>
          <w:tcPr>
            <w:tcW w:w="5954" w:type="dxa"/>
            <w:gridSpan w:val="11"/>
            <w:shd w:val="clear" w:color="auto" w:fill="FFFFFF" w:themeFill="background1"/>
            <w:vAlign w:val="center"/>
          </w:tcPr>
          <w:p w14:paraId="7DA9272E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>Number of hours worked per fortnight (estimate)</w:t>
            </w:r>
          </w:p>
        </w:tc>
        <w:tc>
          <w:tcPr>
            <w:tcW w:w="3827" w:type="dxa"/>
            <w:gridSpan w:val="8"/>
            <w:shd w:val="clear" w:color="auto" w:fill="FFFFFF" w:themeFill="background1"/>
            <w:vAlign w:val="center"/>
          </w:tcPr>
          <w:p w14:paraId="5D510652" w14:textId="77777777" w:rsidR="00AF5EB9" w:rsidRPr="004A12A8" w:rsidRDefault="00AF5EB9" w:rsidP="00EF01DB">
            <w:pPr>
              <w:rPr>
                <w:rFonts w:eastAsiaTheme="majorEastAsia"/>
              </w:rPr>
            </w:pPr>
          </w:p>
        </w:tc>
      </w:tr>
      <w:tr w:rsidR="00AF5EB9" w:rsidRPr="008A22C8" w14:paraId="020A13B6" w14:textId="77777777" w:rsidTr="00454E2C">
        <w:trPr>
          <w:trHeight w:val="397"/>
        </w:trPr>
        <w:tc>
          <w:tcPr>
            <w:tcW w:w="2376" w:type="dxa"/>
            <w:gridSpan w:val="6"/>
            <w:shd w:val="clear" w:color="auto" w:fill="FFFFFF" w:themeFill="background1"/>
            <w:vAlign w:val="center"/>
          </w:tcPr>
          <w:p w14:paraId="419DBB77" w14:textId="77777777" w:rsidR="00AF5EB9" w:rsidRPr="006910A2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Responsibilities </w:t>
            </w:r>
          </w:p>
        </w:tc>
        <w:tc>
          <w:tcPr>
            <w:tcW w:w="7405" w:type="dxa"/>
            <w:gridSpan w:val="13"/>
            <w:shd w:val="clear" w:color="auto" w:fill="FFFFFF" w:themeFill="background1"/>
            <w:vAlign w:val="center"/>
          </w:tcPr>
          <w:p w14:paraId="5B2DAB1B" w14:textId="77777777" w:rsidR="00AF5EB9" w:rsidRPr="004A12A8" w:rsidRDefault="00AF5EB9" w:rsidP="00EF01DB">
            <w:pPr>
              <w:rPr>
                <w:rFonts w:eastAsiaTheme="majorEastAsia"/>
              </w:rPr>
            </w:pPr>
          </w:p>
        </w:tc>
      </w:tr>
      <w:tr w:rsidR="00AF5EB9" w:rsidRPr="008A22C8" w14:paraId="019BAF51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6B6A6652" w14:textId="77777777" w:rsidR="00AF5EB9" w:rsidRDefault="00AF5EB9" w:rsidP="00EF01DB">
            <w:pPr>
              <w:rPr>
                <w:rFonts w:eastAsiaTheme="majorEastAsia"/>
                <w:b/>
              </w:rPr>
            </w:pPr>
            <w:r w:rsidRPr="006910A2">
              <w:rPr>
                <w:rFonts w:eastAsiaTheme="majorEastAsia"/>
                <w:b/>
              </w:rPr>
              <w:t xml:space="preserve">Previous employment or internships/work experience: </w:t>
            </w:r>
          </w:p>
          <w:p w14:paraId="01DC75B1" w14:textId="77777777" w:rsidR="003353E2" w:rsidRPr="006910A2" w:rsidRDefault="003353E2" w:rsidP="00EF01DB">
            <w:pPr>
              <w:rPr>
                <w:rFonts w:eastAsiaTheme="majorEastAsia"/>
                <w:b/>
              </w:rPr>
            </w:pPr>
          </w:p>
        </w:tc>
      </w:tr>
      <w:tr w:rsidR="00AF5EB9" w:rsidRPr="008A22C8" w14:paraId="6762EBD8" w14:textId="77777777" w:rsidTr="007A121B">
        <w:trPr>
          <w:trHeight w:val="734"/>
        </w:trPr>
        <w:tc>
          <w:tcPr>
            <w:tcW w:w="9781" w:type="dxa"/>
            <w:gridSpan w:val="19"/>
          </w:tcPr>
          <w:p w14:paraId="4CA169C1" w14:textId="77777777" w:rsidR="004109BB" w:rsidRPr="004109BB" w:rsidRDefault="004109BB" w:rsidP="004109BB">
            <w:pPr>
              <w:rPr>
                <w:rFonts w:eastAsiaTheme="majorEastAsia"/>
              </w:rPr>
            </w:pPr>
          </w:p>
        </w:tc>
      </w:tr>
      <w:tr w:rsidR="00AF5EB9" w:rsidRPr="001C502B" w14:paraId="3CB16455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58FEA94A" w14:textId="77777777" w:rsidR="00AF5EB9" w:rsidRPr="001C502B" w:rsidRDefault="00AF5EB9" w:rsidP="00EF01DB">
            <w:pPr>
              <w:keepNext/>
              <w:rPr>
                <w:rFonts w:eastAsiaTheme="majorEastAsia"/>
                <w:b/>
                <w:color w:val="FFFFFF" w:themeColor="background1"/>
              </w:rPr>
            </w:pPr>
            <w:r w:rsidRPr="00452E9E">
              <w:rPr>
                <w:b/>
                <w:color w:val="FFFFFF" w:themeColor="background1"/>
              </w:rPr>
              <w:t>Section E: Additional information</w:t>
            </w:r>
          </w:p>
        </w:tc>
      </w:tr>
      <w:tr w:rsidR="00AF5EB9" w:rsidRPr="00ED7E3C" w14:paraId="673887C0" w14:textId="77777777" w:rsidTr="00454E2C">
        <w:trPr>
          <w:trHeight w:val="193"/>
        </w:trPr>
        <w:tc>
          <w:tcPr>
            <w:tcW w:w="9781" w:type="dxa"/>
            <w:gridSpan w:val="19"/>
            <w:vAlign w:val="center"/>
          </w:tcPr>
          <w:p w14:paraId="7C62F2A8" w14:textId="2DBE008A" w:rsidR="00AF5EB9" w:rsidRPr="006910A2" w:rsidRDefault="00AF5EB9" w:rsidP="00EF01DB">
            <w:pPr>
              <w:rPr>
                <w:rFonts w:eastAsiaTheme="majorEastAsia"/>
                <w:b/>
                <w:bCs/>
              </w:rPr>
            </w:pPr>
            <w:r w:rsidRPr="006910A2">
              <w:rPr>
                <w:rFonts w:eastAsiaTheme="majorEastAsia"/>
                <w:b/>
                <w:bCs/>
              </w:rPr>
              <w:t xml:space="preserve">Why would you like to </w:t>
            </w:r>
            <w:r w:rsidR="004109BB">
              <w:rPr>
                <w:rFonts w:eastAsiaTheme="majorEastAsia"/>
                <w:b/>
                <w:bCs/>
              </w:rPr>
              <w:t xml:space="preserve">be </w:t>
            </w:r>
            <w:r w:rsidRPr="006910A2">
              <w:rPr>
                <w:rFonts w:eastAsiaTheme="majorEastAsia"/>
                <w:b/>
                <w:bCs/>
              </w:rPr>
              <w:t xml:space="preserve">part of the </w:t>
            </w:r>
            <w:r w:rsidR="00401E34">
              <w:rPr>
                <w:rFonts w:eastAsiaTheme="majorEastAsia"/>
                <w:b/>
                <w:bCs/>
              </w:rPr>
              <w:t>202</w:t>
            </w:r>
            <w:r w:rsidR="00452E9E">
              <w:rPr>
                <w:rFonts w:eastAsiaTheme="majorEastAsia"/>
                <w:b/>
                <w:bCs/>
              </w:rPr>
              <w:t>6</w:t>
            </w:r>
            <w:r w:rsidR="00401E34">
              <w:rPr>
                <w:rFonts w:eastAsiaTheme="majorEastAsia"/>
                <w:b/>
                <w:bCs/>
              </w:rPr>
              <w:t xml:space="preserve"> </w:t>
            </w:r>
            <w:r w:rsidRPr="006910A2">
              <w:rPr>
                <w:rFonts w:eastAsiaTheme="majorEastAsia"/>
                <w:b/>
                <w:bCs/>
              </w:rPr>
              <w:t>Study</w:t>
            </w:r>
            <w:r w:rsidR="00334E9A">
              <w:rPr>
                <w:rFonts w:eastAsiaTheme="majorEastAsia"/>
                <w:b/>
                <w:bCs/>
              </w:rPr>
              <w:t xml:space="preserve"> </w:t>
            </w:r>
            <w:r w:rsidRPr="006910A2">
              <w:rPr>
                <w:rFonts w:eastAsiaTheme="majorEastAsia"/>
                <w:b/>
                <w:bCs/>
              </w:rPr>
              <w:t>NT Student Ambassador program</w:t>
            </w:r>
            <w:r w:rsidR="007A121B">
              <w:rPr>
                <w:rFonts w:eastAsiaTheme="majorEastAsia"/>
                <w:b/>
                <w:bCs/>
              </w:rPr>
              <w:t xml:space="preserve"> and what would you like to gain from the program? </w:t>
            </w:r>
          </w:p>
          <w:p w14:paraId="7B0418CE" w14:textId="6BA86F5B" w:rsidR="00AF5EB9" w:rsidRPr="003353E2" w:rsidRDefault="00AF5EB9" w:rsidP="00EF01DB">
            <w:pPr>
              <w:rPr>
                <w:i/>
                <w:iCs/>
              </w:rPr>
            </w:pPr>
            <w:r w:rsidRPr="003353E2">
              <w:rPr>
                <w:rFonts w:eastAsiaTheme="majorEastAsia"/>
                <w:bCs/>
                <w:i/>
                <w:iCs/>
              </w:rPr>
              <w:t>Please limit response to 150 words</w:t>
            </w:r>
            <w:r w:rsidR="003353E2" w:rsidRPr="003353E2">
              <w:rPr>
                <w:rFonts w:eastAsiaTheme="majorEastAsia"/>
                <w:bCs/>
                <w:i/>
                <w:iCs/>
              </w:rPr>
              <w:t>.</w:t>
            </w:r>
          </w:p>
        </w:tc>
      </w:tr>
      <w:tr w:rsidR="00AF5EB9" w:rsidRPr="00ED7E3C" w14:paraId="2B2203E7" w14:textId="77777777" w:rsidTr="007A121B">
        <w:trPr>
          <w:trHeight w:val="557"/>
        </w:trPr>
        <w:tc>
          <w:tcPr>
            <w:tcW w:w="9781" w:type="dxa"/>
            <w:gridSpan w:val="19"/>
          </w:tcPr>
          <w:p w14:paraId="7EBCC6C2" w14:textId="77777777" w:rsidR="00AF5EB9" w:rsidRPr="00ED7E3C" w:rsidRDefault="00AF5EB9" w:rsidP="00EF01DB"/>
        </w:tc>
      </w:tr>
      <w:tr w:rsidR="00AF5EB9" w:rsidRPr="00ED7E3C" w14:paraId="60277B7F" w14:textId="77777777" w:rsidTr="00454E2C">
        <w:trPr>
          <w:trHeight w:val="193"/>
        </w:trPr>
        <w:tc>
          <w:tcPr>
            <w:tcW w:w="9781" w:type="dxa"/>
            <w:gridSpan w:val="19"/>
            <w:vAlign w:val="center"/>
          </w:tcPr>
          <w:p w14:paraId="52FC7F79" w14:textId="05005164" w:rsidR="00AF5EB9" w:rsidRPr="006910A2" w:rsidRDefault="0025070F" w:rsidP="00EF01DB">
            <w:pPr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The Study NT Student Ambassador Program requires you to work collaboratively with up to 2</w:t>
            </w:r>
            <w:r w:rsidR="00401E34">
              <w:rPr>
                <w:rFonts w:eastAsiaTheme="majorEastAsia"/>
                <w:b/>
                <w:bCs/>
              </w:rPr>
              <w:t>0</w:t>
            </w:r>
            <w:r>
              <w:rPr>
                <w:rFonts w:eastAsiaTheme="majorEastAsia"/>
                <w:b/>
                <w:bCs/>
              </w:rPr>
              <w:t xml:space="preserve"> international students. Describe how you work in a team environment</w:t>
            </w:r>
            <w:r w:rsidR="00401E34">
              <w:rPr>
                <w:rFonts w:eastAsiaTheme="majorEastAsia"/>
                <w:b/>
                <w:bCs/>
              </w:rPr>
              <w:t>,</w:t>
            </w:r>
            <w:r>
              <w:rPr>
                <w:rFonts w:eastAsiaTheme="majorEastAsia"/>
                <w:b/>
                <w:bCs/>
              </w:rPr>
              <w:t xml:space="preserve"> what qualities you bring to the group</w:t>
            </w:r>
            <w:r w:rsidR="00401E34">
              <w:rPr>
                <w:rFonts w:eastAsiaTheme="majorEastAsia"/>
                <w:b/>
                <w:bCs/>
              </w:rPr>
              <w:t>,</w:t>
            </w:r>
            <w:r>
              <w:rPr>
                <w:rFonts w:eastAsiaTheme="majorEastAsia"/>
                <w:b/>
                <w:bCs/>
              </w:rPr>
              <w:t xml:space="preserve"> and </w:t>
            </w:r>
            <w:r w:rsidR="00AF5EB9" w:rsidRPr="006910A2">
              <w:rPr>
                <w:rFonts w:eastAsiaTheme="majorEastAsia"/>
                <w:b/>
                <w:bCs/>
              </w:rPr>
              <w:t xml:space="preserve">provide examples of where you worked effectively </w:t>
            </w:r>
            <w:r>
              <w:rPr>
                <w:rFonts w:eastAsiaTheme="majorEastAsia"/>
                <w:b/>
                <w:bCs/>
              </w:rPr>
              <w:t>in a similar situation</w:t>
            </w:r>
            <w:r w:rsidR="00AF5EB9" w:rsidRPr="006910A2">
              <w:rPr>
                <w:rFonts w:eastAsiaTheme="majorEastAsia"/>
                <w:b/>
                <w:bCs/>
              </w:rPr>
              <w:t xml:space="preserve">? </w:t>
            </w:r>
          </w:p>
          <w:p w14:paraId="3BB31488" w14:textId="04EE65C6" w:rsidR="00AF5EB9" w:rsidRPr="003353E2" w:rsidRDefault="00AF5EB9" w:rsidP="00EF01DB">
            <w:pPr>
              <w:rPr>
                <w:i/>
                <w:iCs/>
              </w:rPr>
            </w:pPr>
            <w:r w:rsidRPr="003353E2">
              <w:rPr>
                <w:rFonts w:eastAsiaTheme="majorEastAsia"/>
                <w:bCs/>
                <w:i/>
                <w:iCs/>
              </w:rPr>
              <w:t>Please limit response to 150 words</w:t>
            </w:r>
            <w:r w:rsidR="003353E2" w:rsidRPr="003353E2">
              <w:rPr>
                <w:rFonts w:eastAsiaTheme="majorEastAsia"/>
                <w:bCs/>
                <w:i/>
                <w:iCs/>
              </w:rPr>
              <w:t>.</w:t>
            </w:r>
          </w:p>
        </w:tc>
      </w:tr>
      <w:tr w:rsidR="00AF5EB9" w:rsidRPr="00ED7E3C" w14:paraId="1F0949CF" w14:textId="77777777" w:rsidTr="007A121B">
        <w:trPr>
          <w:trHeight w:val="832"/>
        </w:trPr>
        <w:tc>
          <w:tcPr>
            <w:tcW w:w="9781" w:type="dxa"/>
            <w:gridSpan w:val="19"/>
          </w:tcPr>
          <w:p w14:paraId="65B9AC06" w14:textId="77777777" w:rsidR="00AF5EB9" w:rsidRPr="007A121B" w:rsidRDefault="00AF5EB9" w:rsidP="00EF01DB"/>
        </w:tc>
      </w:tr>
      <w:tr w:rsidR="007A121B" w:rsidRPr="00ED7E3C" w14:paraId="19D770D4" w14:textId="77777777" w:rsidTr="007A121B">
        <w:trPr>
          <w:trHeight w:val="832"/>
        </w:trPr>
        <w:tc>
          <w:tcPr>
            <w:tcW w:w="9781" w:type="dxa"/>
            <w:gridSpan w:val="19"/>
          </w:tcPr>
          <w:p w14:paraId="79102292" w14:textId="77777777" w:rsidR="007A121B" w:rsidRPr="007A121B" w:rsidRDefault="007A121B" w:rsidP="007A121B">
            <w:pPr>
              <w:keepNext/>
              <w:rPr>
                <w:rFonts w:eastAsiaTheme="majorEastAsia"/>
                <w:bCs/>
              </w:rPr>
            </w:pPr>
            <w:r w:rsidRPr="007A121B">
              <w:rPr>
                <w:rFonts w:eastAsiaTheme="majorEastAsia"/>
                <w:b/>
                <w:bCs/>
              </w:rPr>
              <w:t>Tell us your story! Why and how you came to the Northern Territory to study and what you enjoy about living here.</w:t>
            </w:r>
            <w:r w:rsidRPr="007A121B">
              <w:rPr>
                <w:rFonts w:eastAsiaTheme="majorEastAsia"/>
                <w:bCs/>
              </w:rPr>
              <w:t xml:space="preserve"> </w:t>
            </w:r>
          </w:p>
          <w:p w14:paraId="42A0472D" w14:textId="48C30996" w:rsidR="007A121B" w:rsidRPr="003353E2" w:rsidRDefault="007A121B" w:rsidP="007A121B">
            <w:pPr>
              <w:rPr>
                <w:i/>
                <w:iCs/>
              </w:rPr>
            </w:pPr>
            <w:r w:rsidRPr="003353E2">
              <w:rPr>
                <w:rFonts w:eastAsiaTheme="majorEastAsia"/>
                <w:bCs/>
                <w:i/>
                <w:iCs/>
              </w:rPr>
              <w:t>Please limit response to 150 words</w:t>
            </w:r>
            <w:r w:rsidR="003353E2" w:rsidRPr="003353E2">
              <w:rPr>
                <w:rFonts w:eastAsiaTheme="majorEastAsia"/>
                <w:bCs/>
                <w:i/>
                <w:iCs/>
              </w:rPr>
              <w:t>.</w:t>
            </w:r>
          </w:p>
        </w:tc>
      </w:tr>
      <w:tr w:rsidR="007A121B" w:rsidRPr="00ED7E3C" w14:paraId="7836E33F" w14:textId="77777777" w:rsidTr="007A121B">
        <w:trPr>
          <w:trHeight w:val="832"/>
        </w:trPr>
        <w:tc>
          <w:tcPr>
            <w:tcW w:w="9781" w:type="dxa"/>
            <w:gridSpan w:val="19"/>
          </w:tcPr>
          <w:p w14:paraId="167095FE" w14:textId="77777777" w:rsidR="007A121B" w:rsidRPr="007A121B" w:rsidRDefault="007A121B" w:rsidP="007A121B">
            <w:pPr>
              <w:keepNext/>
              <w:rPr>
                <w:rFonts w:eastAsiaTheme="majorEastAsia"/>
                <w:b/>
                <w:bCs/>
              </w:rPr>
            </w:pPr>
          </w:p>
        </w:tc>
      </w:tr>
      <w:tr w:rsidR="00AF5EB9" w:rsidRPr="00ED7E3C" w14:paraId="3B37F502" w14:textId="77777777" w:rsidTr="00454E2C">
        <w:trPr>
          <w:trHeight w:val="193"/>
        </w:trPr>
        <w:tc>
          <w:tcPr>
            <w:tcW w:w="9781" w:type="dxa"/>
            <w:gridSpan w:val="19"/>
            <w:vAlign w:val="center"/>
          </w:tcPr>
          <w:p w14:paraId="426145B1" w14:textId="77777777" w:rsidR="00AF5EB9" w:rsidRPr="007A121B" w:rsidRDefault="00AF5EB9" w:rsidP="00EF01DB">
            <w:pPr>
              <w:rPr>
                <w:b/>
              </w:rPr>
            </w:pPr>
            <w:r w:rsidRPr="007A121B">
              <w:rPr>
                <w:b/>
              </w:rPr>
              <w:t xml:space="preserve">Which social media platforms </w:t>
            </w:r>
            <w:r w:rsidR="00334E9A" w:rsidRPr="007A121B">
              <w:rPr>
                <w:b/>
              </w:rPr>
              <w:t>do you use</w:t>
            </w:r>
            <w:r w:rsidRPr="007A121B">
              <w:rPr>
                <w:b/>
              </w:rPr>
              <w:t>?</w:t>
            </w:r>
          </w:p>
          <w:p w14:paraId="225B2DFF" w14:textId="77777777" w:rsidR="00AF5EB9" w:rsidRDefault="00AF5EB9" w:rsidP="00EF01DB">
            <w:r w:rsidRPr="007A121B">
              <w:t xml:space="preserve">If you are selected for </w:t>
            </w:r>
            <w:r w:rsidR="00401E34" w:rsidRPr="007A121B">
              <w:t xml:space="preserve">an </w:t>
            </w:r>
            <w:r w:rsidRPr="007A121B">
              <w:t>interview</w:t>
            </w:r>
            <w:r w:rsidR="00401E34" w:rsidRPr="007A121B">
              <w:t>,</w:t>
            </w:r>
            <w:r w:rsidRPr="007A121B">
              <w:t xml:space="preserve"> you will be required to accept Study</w:t>
            </w:r>
            <w:r w:rsidR="00334E9A" w:rsidRPr="007A121B">
              <w:t xml:space="preserve"> </w:t>
            </w:r>
            <w:r w:rsidRPr="007A121B">
              <w:t>NT</w:t>
            </w:r>
            <w:r w:rsidR="00401E34" w:rsidRPr="007A121B">
              <w:t xml:space="preserve"> as a follower on </w:t>
            </w:r>
            <w:r w:rsidRPr="007A121B">
              <w:t>your social media platforms.</w:t>
            </w:r>
          </w:p>
          <w:p w14:paraId="1D961608" w14:textId="084B6234" w:rsidR="00643101" w:rsidRPr="00643101" w:rsidRDefault="00643101" w:rsidP="00643101">
            <w:pPr>
              <w:rPr>
                <w:lang w:val="en-GB"/>
              </w:rPr>
            </w:pPr>
            <w:r>
              <w:rPr>
                <w:lang w:val="en-GB"/>
              </w:rPr>
              <w:t>Ambassadors selected for the 2026 Program m</w:t>
            </w:r>
            <w:r w:rsidRPr="00643101">
              <w:rPr>
                <w:lang w:val="en-GB"/>
              </w:rPr>
              <w:t>ust abide by the</w:t>
            </w:r>
            <w:r>
              <w:rPr>
                <w:lang w:val="en-GB"/>
              </w:rPr>
              <w:t xml:space="preserve"> Northern Territory </w:t>
            </w:r>
            <w:r w:rsidR="006E438A">
              <w:rPr>
                <w:lang w:val="en-GB"/>
              </w:rPr>
              <w:t>Government</w:t>
            </w:r>
            <w:r w:rsidRPr="00643101">
              <w:rPr>
                <w:lang w:val="en-GB"/>
              </w:rPr>
              <w:t xml:space="preserve"> code of conduct</w:t>
            </w:r>
            <w:r w:rsidR="006E438A">
              <w:rPr>
                <w:lang w:val="en-GB"/>
              </w:rPr>
              <w:t xml:space="preserve">: </w:t>
            </w:r>
            <w:hyperlink r:id="rId9" w:history="1">
              <w:r w:rsidR="006E438A" w:rsidRPr="006E438A">
                <w:rPr>
                  <w:rStyle w:val="Hyperlink"/>
                </w:rPr>
                <w:t>Code of Conduct for the Northern Territory Public Sector</w:t>
              </w:r>
            </w:hyperlink>
          </w:p>
          <w:p w14:paraId="28BB79AF" w14:textId="4F7B41C9" w:rsidR="00643101" w:rsidRPr="007A121B" w:rsidRDefault="00643101" w:rsidP="00643101">
            <w:pPr>
              <w:ind w:left="720"/>
            </w:pPr>
          </w:p>
        </w:tc>
      </w:tr>
      <w:tr w:rsidR="00AF5EB9" w:rsidRPr="00ED7E3C" w14:paraId="158F9A06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6CBF1DAC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Facebook</w:t>
            </w:r>
          </w:p>
        </w:tc>
        <w:tc>
          <w:tcPr>
            <w:tcW w:w="3069" w:type="dxa"/>
            <w:gridSpan w:val="5"/>
            <w:vAlign w:val="center"/>
          </w:tcPr>
          <w:p w14:paraId="7AE2486A" w14:textId="77777777" w:rsidR="00AF5EB9" w:rsidRPr="007A121B" w:rsidRDefault="00AF5EB9" w:rsidP="00EF01DB">
            <w:pPr>
              <w:rPr>
                <w:rFonts w:cs="Arial"/>
              </w:rPr>
            </w:pPr>
            <w:r w:rsidRPr="007A121B">
              <w:t>Yes / No</w:t>
            </w:r>
          </w:p>
        </w:tc>
        <w:tc>
          <w:tcPr>
            <w:tcW w:w="2790" w:type="dxa"/>
            <w:gridSpan w:val="6"/>
            <w:vAlign w:val="center"/>
          </w:tcPr>
          <w:p w14:paraId="5601114E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Instagram</w:t>
            </w:r>
          </w:p>
        </w:tc>
        <w:tc>
          <w:tcPr>
            <w:tcW w:w="2495" w:type="dxa"/>
            <w:gridSpan w:val="5"/>
            <w:vAlign w:val="center"/>
          </w:tcPr>
          <w:p w14:paraId="0201AE7D" w14:textId="77777777" w:rsidR="00AF5EB9" w:rsidRDefault="00AF5EB9" w:rsidP="00EF01DB">
            <w:pPr>
              <w:rPr>
                <w:rFonts w:cs="Arial"/>
              </w:rPr>
            </w:pPr>
            <w:r>
              <w:t>Yes / No</w:t>
            </w:r>
          </w:p>
        </w:tc>
      </w:tr>
      <w:tr w:rsidR="00AF5EB9" w:rsidRPr="00ED7E3C" w14:paraId="785097F8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41149CE4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Twitter</w:t>
            </w:r>
          </w:p>
        </w:tc>
        <w:tc>
          <w:tcPr>
            <w:tcW w:w="3069" w:type="dxa"/>
            <w:gridSpan w:val="5"/>
            <w:vAlign w:val="center"/>
          </w:tcPr>
          <w:p w14:paraId="4ED3B6F6" w14:textId="77777777" w:rsidR="00AF5EB9" w:rsidRPr="007A121B" w:rsidRDefault="00AF5EB9" w:rsidP="00EF01DB">
            <w:pPr>
              <w:rPr>
                <w:rFonts w:cs="Arial"/>
              </w:rPr>
            </w:pPr>
            <w:r w:rsidRPr="007A121B">
              <w:t>Yes / No</w:t>
            </w:r>
          </w:p>
        </w:tc>
        <w:tc>
          <w:tcPr>
            <w:tcW w:w="2790" w:type="dxa"/>
            <w:gridSpan w:val="6"/>
            <w:vAlign w:val="center"/>
          </w:tcPr>
          <w:p w14:paraId="2B1ED6EE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YouTube</w:t>
            </w:r>
          </w:p>
        </w:tc>
        <w:tc>
          <w:tcPr>
            <w:tcW w:w="2495" w:type="dxa"/>
            <w:gridSpan w:val="5"/>
            <w:vAlign w:val="center"/>
          </w:tcPr>
          <w:p w14:paraId="592840F3" w14:textId="77777777" w:rsidR="00AF5EB9" w:rsidRPr="00007BBE" w:rsidRDefault="00AF5EB9" w:rsidP="00EF01DB">
            <w:r>
              <w:t>Yes / No</w:t>
            </w:r>
          </w:p>
        </w:tc>
      </w:tr>
      <w:tr w:rsidR="00AF5EB9" w:rsidRPr="00ED7E3C" w14:paraId="4077DF30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46E3024D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 xml:space="preserve">Snapchat </w:t>
            </w:r>
          </w:p>
        </w:tc>
        <w:tc>
          <w:tcPr>
            <w:tcW w:w="3069" w:type="dxa"/>
            <w:gridSpan w:val="5"/>
            <w:vAlign w:val="center"/>
          </w:tcPr>
          <w:p w14:paraId="0DDC0B88" w14:textId="77777777" w:rsidR="00AF5EB9" w:rsidRPr="007A121B" w:rsidRDefault="00AF5EB9" w:rsidP="00EF01DB">
            <w:pPr>
              <w:rPr>
                <w:rFonts w:cs="Arial"/>
              </w:rPr>
            </w:pPr>
            <w:r w:rsidRPr="007A121B">
              <w:t>Yes / No</w:t>
            </w:r>
          </w:p>
        </w:tc>
        <w:tc>
          <w:tcPr>
            <w:tcW w:w="2790" w:type="dxa"/>
            <w:gridSpan w:val="6"/>
            <w:vAlign w:val="center"/>
          </w:tcPr>
          <w:p w14:paraId="4DB325CA" w14:textId="77777777" w:rsidR="00AF5EB9" w:rsidRPr="006910A2" w:rsidRDefault="00AF5EB9" w:rsidP="00EF01DB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Other (please specify)</w:t>
            </w:r>
          </w:p>
        </w:tc>
        <w:tc>
          <w:tcPr>
            <w:tcW w:w="2495" w:type="dxa"/>
            <w:gridSpan w:val="5"/>
            <w:vAlign w:val="center"/>
          </w:tcPr>
          <w:p w14:paraId="6CBD97DD" w14:textId="77777777" w:rsidR="00AF5EB9" w:rsidRDefault="00AF5EB9" w:rsidP="00EF01DB">
            <w:pPr>
              <w:rPr>
                <w:rFonts w:cs="Arial"/>
              </w:rPr>
            </w:pPr>
          </w:p>
        </w:tc>
      </w:tr>
      <w:tr w:rsidR="0025070F" w:rsidRPr="00ED7E3C" w14:paraId="4BD3CBDF" w14:textId="77777777" w:rsidTr="00454E2C">
        <w:trPr>
          <w:trHeight w:val="193"/>
        </w:trPr>
        <w:tc>
          <w:tcPr>
            <w:tcW w:w="9781" w:type="dxa"/>
            <w:gridSpan w:val="19"/>
            <w:vAlign w:val="bottom"/>
          </w:tcPr>
          <w:p w14:paraId="69F08965" w14:textId="0CA9927C" w:rsidR="002A2629" w:rsidRPr="003353E2" w:rsidRDefault="002A2629" w:rsidP="00EF01DB">
            <w:pPr>
              <w:rPr>
                <w:rFonts w:eastAsiaTheme="majorEastAsia"/>
                <w:b/>
                <w:bCs/>
              </w:rPr>
            </w:pPr>
            <w:r w:rsidRPr="007A121B">
              <w:rPr>
                <w:rFonts w:eastAsiaTheme="majorEastAsia"/>
                <w:b/>
                <w:bCs/>
              </w:rPr>
              <w:t xml:space="preserve">What is your social media handle? </w:t>
            </w:r>
            <w:r w:rsidR="003353E2">
              <w:rPr>
                <w:rFonts w:eastAsiaTheme="majorEastAsia"/>
                <w:b/>
                <w:bCs/>
              </w:rPr>
              <w:t xml:space="preserve"> </w:t>
            </w:r>
            <w:r w:rsidRPr="003353E2">
              <w:rPr>
                <w:rFonts w:eastAsiaTheme="majorEastAsia"/>
                <w:bCs/>
                <w:i/>
                <w:iCs/>
                <w:sz w:val="20"/>
              </w:rPr>
              <w:t>i.e. @StudyNorthernTerritory (Instagram)</w:t>
            </w:r>
          </w:p>
        </w:tc>
      </w:tr>
      <w:tr w:rsidR="0025070F" w14:paraId="2C161100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1740FE3C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Facebook</w:t>
            </w:r>
          </w:p>
        </w:tc>
        <w:tc>
          <w:tcPr>
            <w:tcW w:w="3069" w:type="dxa"/>
            <w:gridSpan w:val="5"/>
            <w:vAlign w:val="center"/>
          </w:tcPr>
          <w:p w14:paraId="3365FD91" w14:textId="77777777" w:rsidR="0025070F" w:rsidRPr="007A121B" w:rsidRDefault="0025070F" w:rsidP="0025070F">
            <w:pPr>
              <w:rPr>
                <w:rFonts w:cs="Arial"/>
              </w:rPr>
            </w:pPr>
          </w:p>
        </w:tc>
        <w:tc>
          <w:tcPr>
            <w:tcW w:w="2790" w:type="dxa"/>
            <w:gridSpan w:val="6"/>
            <w:vAlign w:val="center"/>
          </w:tcPr>
          <w:p w14:paraId="6ABD7F3C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Instagram</w:t>
            </w:r>
          </w:p>
        </w:tc>
        <w:tc>
          <w:tcPr>
            <w:tcW w:w="2495" w:type="dxa"/>
            <w:gridSpan w:val="5"/>
            <w:vAlign w:val="center"/>
          </w:tcPr>
          <w:p w14:paraId="02C71FA8" w14:textId="77777777" w:rsidR="0025070F" w:rsidRDefault="0025070F" w:rsidP="0025070F">
            <w:pPr>
              <w:rPr>
                <w:rFonts w:cs="Arial"/>
              </w:rPr>
            </w:pPr>
          </w:p>
        </w:tc>
      </w:tr>
      <w:tr w:rsidR="0025070F" w14:paraId="2E23ECB7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659703D8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Twitter</w:t>
            </w:r>
          </w:p>
        </w:tc>
        <w:tc>
          <w:tcPr>
            <w:tcW w:w="3069" w:type="dxa"/>
            <w:gridSpan w:val="5"/>
            <w:vAlign w:val="center"/>
          </w:tcPr>
          <w:p w14:paraId="6D7B53F3" w14:textId="77777777" w:rsidR="0025070F" w:rsidRPr="007A121B" w:rsidRDefault="0025070F" w:rsidP="0025070F">
            <w:pPr>
              <w:rPr>
                <w:rFonts w:cs="Arial"/>
              </w:rPr>
            </w:pPr>
          </w:p>
        </w:tc>
        <w:tc>
          <w:tcPr>
            <w:tcW w:w="2790" w:type="dxa"/>
            <w:gridSpan w:val="6"/>
            <w:vAlign w:val="center"/>
          </w:tcPr>
          <w:p w14:paraId="2F50935B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YouTube</w:t>
            </w:r>
          </w:p>
        </w:tc>
        <w:tc>
          <w:tcPr>
            <w:tcW w:w="2495" w:type="dxa"/>
            <w:gridSpan w:val="5"/>
            <w:vAlign w:val="center"/>
          </w:tcPr>
          <w:p w14:paraId="4131CA1F" w14:textId="77777777" w:rsidR="0025070F" w:rsidRPr="00007BBE" w:rsidRDefault="0025070F" w:rsidP="0025070F"/>
        </w:tc>
      </w:tr>
      <w:tr w:rsidR="0025070F" w14:paraId="5D78F492" w14:textId="77777777" w:rsidTr="00454E2C">
        <w:trPr>
          <w:trHeight w:val="397"/>
        </w:trPr>
        <w:tc>
          <w:tcPr>
            <w:tcW w:w="1427" w:type="dxa"/>
            <w:gridSpan w:val="3"/>
            <w:vAlign w:val="center"/>
          </w:tcPr>
          <w:p w14:paraId="333D0013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 xml:space="preserve">Snapchat </w:t>
            </w:r>
          </w:p>
        </w:tc>
        <w:tc>
          <w:tcPr>
            <w:tcW w:w="3069" w:type="dxa"/>
            <w:gridSpan w:val="5"/>
            <w:vAlign w:val="center"/>
          </w:tcPr>
          <w:p w14:paraId="46389957" w14:textId="77777777" w:rsidR="0025070F" w:rsidRPr="007A121B" w:rsidRDefault="0025070F" w:rsidP="0025070F">
            <w:pPr>
              <w:rPr>
                <w:rFonts w:cs="Arial"/>
              </w:rPr>
            </w:pPr>
          </w:p>
        </w:tc>
        <w:tc>
          <w:tcPr>
            <w:tcW w:w="2790" w:type="dxa"/>
            <w:gridSpan w:val="6"/>
            <w:vAlign w:val="center"/>
          </w:tcPr>
          <w:p w14:paraId="045F808A" w14:textId="77777777" w:rsidR="0025070F" w:rsidRPr="006910A2" w:rsidRDefault="0025070F" w:rsidP="0025070F">
            <w:pPr>
              <w:rPr>
                <w:rFonts w:cs="Arial"/>
                <w:b/>
              </w:rPr>
            </w:pPr>
            <w:r w:rsidRPr="006910A2">
              <w:rPr>
                <w:rFonts w:cs="Arial"/>
                <w:b/>
              </w:rPr>
              <w:t>Other (please specify)</w:t>
            </w:r>
          </w:p>
        </w:tc>
        <w:tc>
          <w:tcPr>
            <w:tcW w:w="2495" w:type="dxa"/>
            <w:gridSpan w:val="5"/>
            <w:vAlign w:val="center"/>
          </w:tcPr>
          <w:p w14:paraId="5ED2F11E" w14:textId="77777777" w:rsidR="0025070F" w:rsidRDefault="0025070F" w:rsidP="0025070F">
            <w:pPr>
              <w:rPr>
                <w:rFonts w:cs="Arial"/>
              </w:rPr>
            </w:pPr>
          </w:p>
        </w:tc>
      </w:tr>
      <w:tr w:rsidR="00822920" w14:paraId="33B04B4C" w14:textId="77777777" w:rsidTr="00454E2C">
        <w:trPr>
          <w:trHeight w:val="193"/>
        </w:trPr>
        <w:tc>
          <w:tcPr>
            <w:tcW w:w="9781" w:type="dxa"/>
            <w:gridSpan w:val="19"/>
            <w:vAlign w:val="bottom"/>
          </w:tcPr>
          <w:p w14:paraId="188A9532" w14:textId="77777777" w:rsidR="00822920" w:rsidRPr="007A121B" w:rsidRDefault="00822920" w:rsidP="00165A24">
            <w:pPr>
              <w:rPr>
                <w:rFonts w:eastAsiaTheme="majorEastAsia"/>
                <w:b/>
                <w:bCs/>
              </w:rPr>
            </w:pPr>
            <w:r w:rsidRPr="007A121B">
              <w:rPr>
                <w:rFonts w:eastAsiaTheme="majorEastAsia"/>
                <w:b/>
                <w:bCs/>
              </w:rPr>
              <w:t xml:space="preserve">How do you use these media platforms? </w:t>
            </w:r>
            <w:r w:rsidRPr="007A121B">
              <w:rPr>
                <w:rFonts w:eastAsiaTheme="majorEastAsia"/>
                <w:bCs/>
              </w:rPr>
              <w:t>(for example, to stay informed of events, news, stay connected to friends or family, share experiences)</w:t>
            </w:r>
          </w:p>
          <w:p w14:paraId="178A6779" w14:textId="77777777" w:rsidR="00822920" w:rsidRPr="007A121B" w:rsidRDefault="00822920" w:rsidP="00165A24">
            <w:r w:rsidRPr="007A121B">
              <w:rPr>
                <w:rFonts w:eastAsiaTheme="majorEastAsia"/>
                <w:bCs/>
              </w:rPr>
              <w:t>(Please limit response to 100 words)</w:t>
            </w:r>
          </w:p>
        </w:tc>
      </w:tr>
      <w:tr w:rsidR="007A121B" w14:paraId="5A452F1C" w14:textId="77777777" w:rsidTr="00454E2C">
        <w:trPr>
          <w:trHeight w:val="193"/>
        </w:trPr>
        <w:tc>
          <w:tcPr>
            <w:tcW w:w="9781" w:type="dxa"/>
            <w:gridSpan w:val="19"/>
            <w:vAlign w:val="bottom"/>
          </w:tcPr>
          <w:p w14:paraId="40CC5E9F" w14:textId="77777777" w:rsidR="007A121B" w:rsidRDefault="007A121B" w:rsidP="00165A24">
            <w:pPr>
              <w:rPr>
                <w:rFonts w:eastAsiaTheme="majorEastAsia"/>
                <w:b/>
                <w:bCs/>
              </w:rPr>
            </w:pPr>
          </w:p>
          <w:p w14:paraId="45991297" w14:textId="77777777" w:rsidR="00BF5857" w:rsidRDefault="00BF5857" w:rsidP="00165A24">
            <w:pPr>
              <w:rPr>
                <w:rFonts w:eastAsiaTheme="majorEastAsia"/>
                <w:b/>
                <w:bCs/>
              </w:rPr>
            </w:pPr>
          </w:p>
          <w:p w14:paraId="4091FF3B" w14:textId="77777777" w:rsidR="003353E2" w:rsidRDefault="003353E2" w:rsidP="00165A24">
            <w:pPr>
              <w:rPr>
                <w:rFonts w:eastAsiaTheme="majorEastAsia"/>
                <w:b/>
                <w:bCs/>
              </w:rPr>
            </w:pPr>
          </w:p>
          <w:p w14:paraId="0D8FA1F7" w14:textId="77777777" w:rsidR="003353E2" w:rsidRPr="007A121B" w:rsidRDefault="003353E2" w:rsidP="00165A24">
            <w:pPr>
              <w:rPr>
                <w:rFonts w:eastAsiaTheme="majorEastAsia"/>
                <w:b/>
                <w:bCs/>
              </w:rPr>
            </w:pPr>
          </w:p>
        </w:tc>
      </w:tr>
      <w:tr w:rsidR="0025070F" w:rsidRPr="001C502B" w14:paraId="702CACAC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4980E060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b/>
              </w:rPr>
              <w:lastRenderedPageBreak/>
              <w:t>Section F: Referees</w:t>
            </w:r>
          </w:p>
        </w:tc>
      </w:tr>
      <w:tr w:rsidR="0025070F" w:rsidRPr="00ED7E3C" w14:paraId="1C2046B8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7CE9459B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b/>
              </w:rPr>
              <w:t xml:space="preserve">Referee one: </w:t>
            </w:r>
          </w:p>
        </w:tc>
      </w:tr>
      <w:tr w:rsidR="0025070F" w:rsidRPr="00ED7E3C" w14:paraId="19F86A13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1D45BA9E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rFonts w:eastAsiaTheme="majorEastAsia"/>
                <w:b/>
              </w:rPr>
              <w:t>Name</w:t>
            </w:r>
          </w:p>
        </w:tc>
        <w:tc>
          <w:tcPr>
            <w:tcW w:w="7606" w:type="dxa"/>
            <w:gridSpan w:val="14"/>
            <w:vAlign w:val="center"/>
          </w:tcPr>
          <w:p w14:paraId="1714F49A" w14:textId="77777777" w:rsidR="0025070F" w:rsidRPr="00053BA9" w:rsidRDefault="0025070F" w:rsidP="0025070F"/>
        </w:tc>
      </w:tr>
      <w:tr w:rsidR="0025070F" w:rsidRPr="00ED7E3C" w14:paraId="4A9A110F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6A0A223B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rFonts w:eastAsiaTheme="majorEastAsia"/>
                <w:b/>
              </w:rPr>
              <w:t>Relationship</w:t>
            </w:r>
          </w:p>
        </w:tc>
        <w:tc>
          <w:tcPr>
            <w:tcW w:w="7606" w:type="dxa"/>
            <w:gridSpan w:val="14"/>
            <w:vAlign w:val="center"/>
          </w:tcPr>
          <w:p w14:paraId="21D02EA4" w14:textId="77777777" w:rsidR="0025070F" w:rsidRPr="00053BA9" w:rsidRDefault="0025070F" w:rsidP="0025070F"/>
        </w:tc>
      </w:tr>
      <w:tr w:rsidR="0025070F" w:rsidRPr="00ED7E3C" w14:paraId="4403C303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138D513B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rFonts w:eastAsiaTheme="majorEastAsia"/>
                <w:b/>
              </w:rPr>
              <w:t>Email</w:t>
            </w:r>
          </w:p>
        </w:tc>
        <w:tc>
          <w:tcPr>
            <w:tcW w:w="7606" w:type="dxa"/>
            <w:gridSpan w:val="14"/>
            <w:vAlign w:val="center"/>
          </w:tcPr>
          <w:p w14:paraId="2F7203AD" w14:textId="77777777" w:rsidR="0025070F" w:rsidRPr="00053BA9" w:rsidRDefault="0025070F" w:rsidP="0025070F"/>
        </w:tc>
      </w:tr>
      <w:tr w:rsidR="0025070F" w:rsidRPr="00ED7E3C" w14:paraId="116287DB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5F5D28A6" w14:textId="77777777" w:rsidR="0025070F" w:rsidRPr="00053BA9" w:rsidRDefault="0025070F" w:rsidP="0025070F">
            <w:pPr>
              <w:rPr>
                <w:rFonts w:eastAsiaTheme="majorEastAsia"/>
                <w:b/>
              </w:rPr>
            </w:pPr>
            <w:r w:rsidRPr="00053BA9">
              <w:rPr>
                <w:rFonts w:eastAsiaTheme="majorEastAsia"/>
                <w:b/>
              </w:rPr>
              <w:t>Phone</w:t>
            </w:r>
          </w:p>
        </w:tc>
        <w:tc>
          <w:tcPr>
            <w:tcW w:w="7606" w:type="dxa"/>
            <w:gridSpan w:val="14"/>
            <w:vAlign w:val="center"/>
          </w:tcPr>
          <w:p w14:paraId="13ED4AFD" w14:textId="77777777" w:rsidR="0025070F" w:rsidRPr="00053BA9" w:rsidRDefault="0025070F" w:rsidP="0025070F"/>
        </w:tc>
      </w:tr>
      <w:tr w:rsidR="0025070F" w:rsidRPr="00ED7E3C" w14:paraId="5B28663F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0C029C07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rFonts w:eastAsiaTheme="majorEastAsia"/>
                <w:b/>
              </w:rPr>
              <w:t xml:space="preserve">Referee two: </w:t>
            </w:r>
          </w:p>
        </w:tc>
      </w:tr>
      <w:tr w:rsidR="0025070F" w:rsidRPr="00ED7E3C" w14:paraId="78862015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37E77772" w14:textId="77777777" w:rsidR="0025070F" w:rsidRPr="00053BA9" w:rsidRDefault="0025070F" w:rsidP="0025070F">
            <w:pPr>
              <w:rPr>
                <w:rFonts w:eastAsiaTheme="majorEastAsia"/>
                <w:b/>
              </w:rPr>
            </w:pPr>
            <w:r w:rsidRPr="00053BA9">
              <w:rPr>
                <w:rFonts w:eastAsiaTheme="majorEastAsia"/>
                <w:b/>
              </w:rPr>
              <w:t>Name</w:t>
            </w:r>
          </w:p>
        </w:tc>
        <w:tc>
          <w:tcPr>
            <w:tcW w:w="7606" w:type="dxa"/>
            <w:gridSpan w:val="14"/>
            <w:vAlign w:val="center"/>
          </w:tcPr>
          <w:p w14:paraId="45DE3438" w14:textId="77777777" w:rsidR="0025070F" w:rsidRPr="00053BA9" w:rsidRDefault="0025070F" w:rsidP="0025070F"/>
        </w:tc>
      </w:tr>
      <w:tr w:rsidR="0025070F" w:rsidRPr="00ED7E3C" w14:paraId="7FEA9894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4C89BA5E" w14:textId="77777777" w:rsidR="0025070F" w:rsidRPr="00053BA9" w:rsidRDefault="0025070F" w:rsidP="0025070F">
            <w:pPr>
              <w:rPr>
                <w:rFonts w:eastAsiaTheme="majorEastAsia"/>
                <w:b/>
              </w:rPr>
            </w:pPr>
            <w:r w:rsidRPr="00053BA9">
              <w:rPr>
                <w:rFonts w:eastAsiaTheme="majorEastAsia"/>
                <w:b/>
              </w:rPr>
              <w:t>Relationship</w:t>
            </w:r>
          </w:p>
        </w:tc>
        <w:tc>
          <w:tcPr>
            <w:tcW w:w="7606" w:type="dxa"/>
            <w:gridSpan w:val="14"/>
            <w:vAlign w:val="center"/>
          </w:tcPr>
          <w:p w14:paraId="5ABF81FC" w14:textId="77777777" w:rsidR="0025070F" w:rsidRPr="00053BA9" w:rsidRDefault="0025070F" w:rsidP="0025070F"/>
        </w:tc>
      </w:tr>
      <w:tr w:rsidR="0025070F" w:rsidRPr="00ED7E3C" w14:paraId="3A1D191F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65EC6584" w14:textId="77777777" w:rsidR="0025070F" w:rsidRPr="00053BA9" w:rsidRDefault="0025070F" w:rsidP="0025070F">
            <w:pPr>
              <w:rPr>
                <w:rFonts w:eastAsiaTheme="majorEastAsia"/>
                <w:b/>
              </w:rPr>
            </w:pPr>
            <w:r w:rsidRPr="00053BA9">
              <w:rPr>
                <w:rFonts w:eastAsiaTheme="majorEastAsia"/>
                <w:b/>
              </w:rPr>
              <w:t>Email</w:t>
            </w:r>
          </w:p>
        </w:tc>
        <w:tc>
          <w:tcPr>
            <w:tcW w:w="7606" w:type="dxa"/>
            <w:gridSpan w:val="14"/>
            <w:vAlign w:val="center"/>
          </w:tcPr>
          <w:p w14:paraId="38FF6D9E" w14:textId="77777777" w:rsidR="0025070F" w:rsidRPr="00053BA9" w:rsidRDefault="0025070F" w:rsidP="0025070F"/>
        </w:tc>
      </w:tr>
      <w:tr w:rsidR="0025070F" w:rsidRPr="00ED7E3C" w14:paraId="6EE3C187" w14:textId="77777777" w:rsidTr="00454E2C">
        <w:trPr>
          <w:trHeight w:val="397"/>
        </w:trPr>
        <w:tc>
          <w:tcPr>
            <w:tcW w:w="2175" w:type="dxa"/>
            <w:gridSpan w:val="5"/>
            <w:vAlign w:val="center"/>
          </w:tcPr>
          <w:p w14:paraId="0959821F" w14:textId="77777777" w:rsidR="0025070F" w:rsidRPr="00053BA9" w:rsidRDefault="0025070F" w:rsidP="0025070F">
            <w:pPr>
              <w:rPr>
                <w:rFonts w:eastAsiaTheme="majorEastAsia"/>
                <w:b/>
              </w:rPr>
            </w:pPr>
            <w:r w:rsidRPr="00053BA9">
              <w:rPr>
                <w:rFonts w:eastAsiaTheme="majorEastAsia"/>
                <w:b/>
              </w:rPr>
              <w:t>Phone</w:t>
            </w:r>
          </w:p>
        </w:tc>
        <w:tc>
          <w:tcPr>
            <w:tcW w:w="7606" w:type="dxa"/>
            <w:gridSpan w:val="14"/>
            <w:vAlign w:val="center"/>
          </w:tcPr>
          <w:p w14:paraId="49E19A28" w14:textId="77777777" w:rsidR="0025070F" w:rsidRPr="00053BA9" w:rsidRDefault="0025070F" w:rsidP="0025070F"/>
        </w:tc>
      </w:tr>
      <w:tr w:rsidR="0025070F" w:rsidRPr="001C502B" w14:paraId="1682C55E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32843F72" w14:textId="77777777" w:rsidR="0025070F" w:rsidRPr="00053BA9" w:rsidRDefault="0025070F" w:rsidP="0025070F">
            <w:pPr>
              <w:rPr>
                <w:b/>
              </w:rPr>
            </w:pPr>
            <w:r w:rsidRPr="00053BA9">
              <w:rPr>
                <w:rFonts w:eastAsiaTheme="majorEastAsia"/>
                <w:b/>
              </w:rPr>
              <w:t>Section G: Student declaration</w:t>
            </w:r>
          </w:p>
        </w:tc>
      </w:tr>
      <w:tr w:rsidR="003353E2" w:rsidRPr="00ED7E3C" w14:paraId="3049694C" w14:textId="77777777" w:rsidTr="00846231">
        <w:trPr>
          <w:trHeight w:val="397"/>
        </w:trPr>
        <w:tc>
          <w:tcPr>
            <w:tcW w:w="400" w:type="dxa"/>
            <w:shd w:val="clear" w:color="auto" w:fill="FFFFFF" w:themeFill="background1"/>
          </w:tcPr>
          <w:p w14:paraId="31DA6F88" w14:textId="77777777" w:rsidR="003353E2" w:rsidRPr="00EC1A6B" w:rsidRDefault="003353E2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 xml:space="preserve">I, </w:t>
            </w:r>
          </w:p>
        </w:tc>
        <w:tc>
          <w:tcPr>
            <w:tcW w:w="9381" w:type="dxa"/>
            <w:gridSpan w:val="18"/>
            <w:shd w:val="clear" w:color="auto" w:fill="FFFFFF" w:themeFill="background1"/>
          </w:tcPr>
          <w:p w14:paraId="1B4B3BFF" w14:textId="1852CC21" w:rsidR="003353E2" w:rsidRPr="00981F70" w:rsidRDefault="003353E2" w:rsidP="0025070F">
            <w:pPr>
              <w:rPr>
                <w:rFonts w:eastAsiaTheme="majorEastAsia"/>
              </w:rPr>
            </w:pPr>
            <w:r w:rsidRPr="003353E2">
              <w:rPr>
                <w:rFonts w:eastAsiaTheme="majorEastAsia"/>
                <w:bCs/>
                <w:i/>
                <w:iCs/>
                <w:color w:val="808080" w:themeColor="background1" w:themeShade="80"/>
              </w:rPr>
              <w:t>(insert your name here)</w:t>
            </w:r>
          </w:p>
        </w:tc>
      </w:tr>
      <w:tr w:rsidR="0025070F" w:rsidRPr="00ED7E3C" w14:paraId="10E67214" w14:textId="77777777" w:rsidTr="00454E2C">
        <w:trPr>
          <w:trHeight w:val="193"/>
        </w:trPr>
        <w:tc>
          <w:tcPr>
            <w:tcW w:w="9781" w:type="dxa"/>
            <w:gridSpan w:val="19"/>
          </w:tcPr>
          <w:p w14:paraId="0B596347" w14:textId="0AC70099" w:rsidR="0025070F" w:rsidRPr="006D0850" w:rsidRDefault="004109BB" w:rsidP="0025070F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h</w:t>
            </w:r>
            <w:r w:rsidR="0025070F" w:rsidRPr="006D0850">
              <w:rPr>
                <w:rFonts w:eastAsiaTheme="majorEastAsia"/>
              </w:rPr>
              <w:t>ave answered all parts of this application truthfully and will be available to attend in Darwin city</w:t>
            </w:r>
            <w:r w:rsidR="000A3F08">
              <w:rPr>
                <w:rFonts w:eastAsiaTheme="majorEastAsia"/>
              </w:rPr>
              <w:t xml:space="preserve"> or via video link in Alice Springs</w:t>
            </w:r>
            <w:r w:rsidR="0025070F" w:rsidRPr="006D0850">
              <w:rPr>
                <w:rFonts w:eastAsiaTheme="majorEastAsia"/>
              </w:rPr>
              <w:t xml:space="preserve">, if selected: </w:t>
            </w:r>
          </w:p>
          <w:p w14:paraId="7F424606" w14:textId="7A03D928" w:rsidR="0025070F" w:rsidRPr="00EC1A6B" w:rsidRDefault="00FE1309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</w:rPr>
              <w:t>a</w:t>
            </w:r>
            <w:r w:rsidR="0025070F" w:rsidRPr="00EC1A6B">
              <w:rPr>
                <w:rFonts w:eastAsiaTheme="majorEastAsia"/>
              </w:rPr>
              <w:t xml:space="preserve">n </w:t>
            </w:r>
            <w:r w:rsidR="0025070F" w:rsidRPr="004109BB">
              <w:rPr>
                <w:rFonts w:eastAsiaTheme="majorEastAsia"/>
                <w:b/>
                <w:bCs/>
              </w:rPr>
              <w:t>interview</w:t>
            </w:r>
            <w:r w:rsidR="0025070F" w:rsidRPr="00EC1A6B">
              <w:rPr>
                <w:rFonts w:eastAsiaTheme="majorEastAsia"/>
              </w:rPr>
              <w:t xml:space="preserve"> </w:t>
            </w:r>
            <w:r w:rsidR="007A121B">
              <w:rPr>
                <w:rFonts w:eastAsiaTheme="majorEastAsia"/>
              </w:rPr>
              <w:t xml:space="preserve">between 10 – 12 December 2025; </w:t>
            </w:r>
          </w:p>
          <w:p w14:paraId="0B73DD53" w14:textId="58A7B65B" w:rsidR="00053BA9" w:rsidRDefault="00053BA9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 w:rsidRPr="003353E2">
              <w:rPr>
                <w:rFonts w:eastAsiaTheme="majorEastAsia"/>
                <w:b/>
                <w:bCs/>
              </w:rPr>
              <w:t>5 p</w:t>
            </w:r>
            <w:r w:rsidR="0025070F" w:rsidRPr="003353E2">
              <w:rPr>
                <w:rFonts w:eastAsiaTheme="majorEastAsia"/>
                <w:b/>
                <w:bCs/>
              </w:rPr>
              <w:t>rofessional develop</w:t>
            </w:r>
            <w:r w:rsidR="007E7417" w:rsidRPr="003353E2">
              <w:rPr>
                <w:rFonts w:eastAsiaTheme="majorEastAsia"/>
                <w:b/>
                <w:bCs/>
              </w:rPr>
              <w:t xml:space="preserve">ment </w:t>
            </w:r>
            <w:r w:rsidR="005158F6" w:rsidRPr="003353E2">
              <w:rPr>
                <w:rFonts w:eastAsiaTheme="majorEastAsia"/>
                <w:b/>
                <w:bCs/>
              </w:rPr>
              <w:t>sessions</w:t>
            </w:r>
            <w:r w:rsidR="005158F6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(in-person</w:t>
            </w:r>
            <w:r w:rsidR="00FE1309">
              <w:rPr>
                <w:rFonts w:eastAsiaTheme="majorEastAsia"/>
              </w:rPr>
              <w:t>, approx. 2.5 hrs</w:t>
            </w:r>
            <w:r w:rsidR="003353E2">
              <w:rPr>
                <w:rFonts w:eastAsiaTheme="majorEastAsia"/>
              </w:rPr>
              <w:t xml:space="preserve">; </w:t>
            </w:r>
            <w:r w:rsidR="005158F6">
              <w:rPr>
                <w:rFonts w:eastAsiaTheme="majorEastAsia"/>
              </w:rPr>
              <w:t>coordinated by Study NT in the late afternoon/evening</w:t>
            </w:r>
            <w:r w:rsidR="000C5EEB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in mid-February, mid- April, mid-June, mid-August, and mid-October</w:t>
            </w:r>
            <w:r w:rsidR="00FE1309">
              <w:rPr>
                <w:rFonts w:eastAsiaTheme="majorEastAsia"/>
              </w:rPr>
              <w:t xml:space="preserve"> 2026</w:t>
            </w:r>
            <w:r w:rsidR="003353E2">
              <w:rPr>
                <w:rFonts w:eastAsiaTheme="majorEastAsia"/>
              </w:rPr>
              <w:t>)</w:t>
            </w:r>
            <w:r w:rsidR="00FE1309">
              <w:rPr>
                <w:rFonts w:eastAsiaTheme="majorEastAsia"/>
              </w:rPr>
              <w:t>;</w:t>
            </w:r>
          </w:p>
          <w:p w14:paraId="01AA7E36" w14:textId="6D666FA9" w:rsidR="00053BA9" w:rsidRDefault="00FE1309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  <w:b/>
                <w:bCs/>
              </w:rPr>
              <w:t>a</w:t>
            </w:r>
            <w:r w:rsidR="00053BA9" w:rsidRPr="004109BB">
              <w:rPr>
                <w:rFonts w:eastAsiaTheme="majorEastAsia"/>
                <w:b/>
                <w:bCs/>
              </w:rPr>
              <w:t>dditional development sessions</w:t>
            </w:r>
            <w:r w:rsidR="00053BA9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 xml:space="preserve">(in-person or </w:t>
            </w:r>
            <w:r w:rsidR="00053BA9">
              <w:rPr>
                <w:rFonts w:eastAsiaTheme="majorEastAsia"/>
              </w:rPr>
              <w:t>via video-link</w:t>
            </w:r>
            <w:r>
              <w:rPr>
                <w:rFonts w:eastAsiaTheme="majorEastAsia"/>
              </w:rPr>
              <w:t>)</w:t>
            </w:r>
            <w:r w:rsidR="00053BA9">
              <w:rPr>
                <w:rFonts w:eastAsiaTheme="majorEastAsia"/>
              </w:rPr>
              <w:t xml:space="preserve"> in the alternate months (March, May, July, September).</w:t>
            </w:r>
          </w:p>
          <w:p w14:paraId="1D69CB61" w14:textId="77777777" w:rsidR="003353E2" w:rsidRDefault="003353E2" w:rsidP="003353E2">
            <w:pPr>
              <w:pStyle w:val="ListParagraph"/>
              <w:spacing w:after="40"/>
              <w:ind w:left="720"/>
              <w:rPr>
                <w:rFonts w:eastAsiaTheme="majorEastAsia"/>
              </w:rPr>
            </w:pPr>
          </w:p>
          <w:p w14:paraId="177C7BC0" w14:textId="5762FC3F" w:rsidR="00617E6B" w:rsidRPr="00FE1309" w:rsidRDefault="00401E34" w:rsidP="00FE1309">
            <w:pPr>
              <w:rPr>
                <w:rFonts w:eastAsiaTheme="majorEastAsia"/>
              </w:rPr>
            </w:pPr>
            <w:r w:rsidRPr="00FE1309">
              <w:rPr>
                <w:rFonts w:eastAsiaTheme="majorEastAsia"/>
              </w:rPr>
              <w:t xml:space="preserve">If selected to be a </w:t>
            </w:r>
            <w:r w:rsidR="005D70DE" w:rsidRPr="00FE1309">
              <w:rPr>
                <w:rFonts w:eastAsiaTheme="majorEastAsia"/>
              </w:rPr>
              <w:t>20</w:t>
            </w:r>
            <w:r w:rsidR="00452E9E" w:rsidRPr="00FE1309">
              <w:rPr>
                <w:rFonts w:eastAsiaTheme="majorEastAsia"/>
              </w:rPr>
              <w:t>26</w:t>
            </w:r>
            <w:r w:rsidR="005D70DE" w:rsidRPr="00FE1309">
              <w:rPr>
                <w:rFonts w:eastAsiaTheme="majorEastAsia"/>
              </w:rPr>
              <w:t xml:space="preserve"> </w:t>
            </w:r>
            <w:r w:rsidRPr="00FE1309">
              <w:rPr>
                <w:rFonts w:eastAsiaTheme="majorEastAsia"/>
              </w:rPr>
              <w:t xml:space="preserve">Study NT Ambassador, </w:t>
            </w:r>
            <w:r w:rsidRPr="003353E2">
              <w:rPr>
                <w:rFonts w:eastAsiaTheme="majorEastAsia"/>
                <w:b/>
                <w:bCs/>
              </w:rPr>
              <w:t>I agree to</w:t>
            </w:r>
            <w:r w:rsidR="00617E6B" w:rsidRPr="003353E2">
              <w:rPr>
                <w:rFonts w:eastAsiaTheme="majorEastAsia"/>
                <w:b/>
                <w:bCs/>
              </w:rPr>
              <w:t>:</w:t>
            </w:r>
          </w:p>
          <w:p w14:paraId="1F47DDAD" w14:textId="2C5FB305" w:rsidR="00401E34" w:rsidRDefault="00FE1309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</w:rPr>
              <w:t>r</w:t>
            </w:r>
            <w:r w:rsidR="00401E34">
              <w:rPr>
                <w:rFonts w:eastAsiaTheme="majorEastAsia"/>
              </w:rPr>
              <w:t>epresent Study NT, the Northern Territory</w:t>
            </w:r>
            <w:r w:rsidR="00617E6B">
              <w:rPr>
                <w:rFonts w:eastAsiaTheme="majorEastAsia"/>
              </w:rPr>
              <w:t xml:space="preserve"> </w:t>
            </w:r>
            <w:r w:rsidR="00401E34">
              <w:rPr>
                <w:rFonts w:eastAsiaTheme="majorEastAsia"/>
              </w:rPr>
              <w:t>and its international education and training sector in a positive manner, at all times</w:t>
            </w:r>
            <w:r w:rsidR="00617E6B">
              <w:rPr>
                <w:rFonts w:eastAsiaTheme="majorEastAsia"/>
              </w:rPr>
              <w:t>;</w:t>
            </w:r>
            <w:r w:rsidR="00401E34">
              <w:rPr>
                <w:rFonts w:eastAsiaTheme="majorEastAsia"/>
              </w:rPr>
              <w:t xml:space="preserve"> </w:t>
            </w:r>
          </w:p>
          <w:p w14:paraId="639901E2" w14:textId="43C1DF26" w:rsidR="003328B3" w:rsidRDefault="00FE1309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</w:rPr>
              <w:t>at</w:t>
            </w:r>
            <w:r w:rsidR="00617E6B">
              <w:rPr>
                <w:rFonts w:eastAsiaTheme="majorEastAsia"/>
              </w:rPr>
              <w:t xml:space="preserve">tend all professional development sessions and represent Study NT in at least 2 community events that Study NT </w:t>
            </w:r>
            <w:r w:rsidR="003328B3">
              <w:rPr>
                <w:rFonts w:eastAsiaTheme="majorEastAsia"/>
              </w:rPr>
              <w:t>participates in</w:t>
            </w:r>
            <w:r w:rsidR="00617E6B">
              <w:rPr>
                <w:rFonts w:eastAsiaTheme="majorEastAsia"/>
              </w:rPr>
              <w:t>, i.e. Harmony Soiree and Kindness Shake Festival</w:t>
            </w:r>
            <w:r>
              <w:rPr>
                <w:rFonts w:eastAsiaTheme="majorEastAsia"/>
              </w:rPr>
              <w:t xml:space="preserve">; </w:t>
            </w:r>
          </w:p>
          <w:p w14:paraId="513EDBCE" w14:textId="2C80B2D4" w:rsidR="00617E6B" w:rsidRDefault="00617E6B" w:rsidP="0064310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eastAsiaTheme="majorEastAsia"/>
              </w:rPr>
            </w:pPr>
            <w:r w:rsidRPr="00617E6B">
              <w:rPr>
                <w:rFonts w:eastAsiaTheme="majorEastAsia"/>
              </w:rPr>
              <w:t>provide reasonable advice to Study NT</w:t>
            </w:r>
            <w:r>
              <w:rPr>
                <w:rFonts w:eastAsiaTheme="majorEastAsia"/>
              </w:rPr>
              <w:t xml:space="preserve">, </w:t>
            </w:r>
            <w:r w:rsidRPr="00617E6B">
              <w:rPr>
                <w:rFonts w:eastAsiaTheme="majorEastAsia"/>
              </w:rPr>
              <w:t>in a timely manner</w:t>
            </w:r>
            <w:r w:rsidR="00FE1309">
              <w:rPr>
                <w:rFonts w:eastAsiaTheme="majorEastAsia"/>
              </w:rPr>
              <w:t>, if I am</w:t>
            </w:r>
            <w:r w:rsidR="00FE1309" w:rsidRPr="00617E6B">
              <w:rPr>
                <w:rFonts w:eastAsiaTheme="majorEastAsia"/>
              </w:rPr>
              <w:t xml:space="preserve"> unable to attend any of the listed activities</w:t>
            </w:r>
            <w:r w:rsidR="00FE1309">
              <w:rPr>
                <w:rFonts w:eastAsiaTheme="majorEastAsia"/>
              </w:rPr>
              <w:t>;</w:t>
            </w:r>
          </w:p>
          <w:p w14:paraId="259C628B" w14:textId="16FD7716" w:rsidR="00643101" w:rsidRDefault="00FE1309" w:rsidP="00643101">
            <w:pPr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643101" w:rsidRPr="00643101">
              <w:rPr>
                <w:lang w:val="en-GB"/>
              </w:rPr>
              <w:t xml:space="preserve">on-participation </w:t>
            </w:r>
            <w:r w:rsidR="00643101">
              <w:rPr>
                <w:lang w:val="en-GB"/>
              </w:rPr>
              <w:t xml:space="preserve">in the program </w:t>
            </w:r>
            <w:r w:rsidR="00643101" w:rsidRPr="00643101">
              <w:rPr>
                <w:lang w:val="en-GB"/>
              </w:rPr>
              <w:t>will result in being withdrawn from the program</w:t>
            </w:r>
            <w:r>
              <w:rPr>
                <w:lang w:val="en-GB"/>
              </w:rPr>
              <w:t xml:space="preserve">; </w:t>
            </w:r>
            <w:r w:rsidR="00643101" w:rsidRPr="00643101">
              <w:rPr>
                <w:lang w:val="en-GB"/>
              </w:rPr>
              <w:t xml:space="preserve"> </w:t>
            </w:r>
          </w:p>
          <w:p w14:paraId="7ECF0D5D" w14:textId="1DEDE65B" w:rsidR="00643101" w:rsidRDefault="00FE1309" w:rsidP="00643101">
            <w:pPr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643101">
              <w:rPr>
                <w:lang w:val="en-GB"/>
              </w:rPr>
              <w:t>issing more than 25% of the program (incl. PD sessions, volunteering opportunities, attendance at Study NT events) will also result in being withdrawn from the program</w:t>
            </w:r>
            <w:r>
              <w:rPr>
                <w:lang w:val="en-GB"/>
              </w:rPr>
              <w:t xml:space="preserve">; and </w:t>
            </w:r>
          </w:p>
          <w:p w14:paraId="135EF4DE" w14:textId="1B6F9207" w:rsidR="00FE1309" w:rsidRPr="00FE1309" w:rsidRDefault="00FE1309" w:rsidP="00FE1309">
            <w:pPr>
              <w:pStyle w:val="ListParagraph"/>
              <w:numPr>
                <w:ilvl w:val="0"/>
                <w:numId w:val="15"/>
              </w:numPr>
              <w:spacing w:after="40"/>
              <w:rPr>
                <w:lang w:val="en-GB"/>
              </w:rPr>
            </w:pPr>
            <w:r w:rsidRPr="00FE1309">
              <w:rPr>
                <w:lang w:val="en-GB"/>
              </w:rPr>
              <w:t xml:space="preserve">abide by the Northern Territory Government code of conduct: </w:t>
            </w:r>
            <w:hyperlink r:id="rId10" w:history="1">
              <w:r w:rsidRPr="00FE1309">
                <w:rPr>
                  <w:rStyle w:val="Hyperlink"/>
                </w:rPr>
                <w:t>Code of Conduct for the Northern Territory Public Sector</w:t>
              </w:r>
            </w:hyperlink>
            <w:r>
              <w:rPr>
                <w:lang w:val="en-GB"/>
              </w:rPr>
              <w:t xml:space="preserve">. </w:t>
            </w:r>
          </w:p>
          <w:p w14:paraId="2C854CF7" w14:textId="49C34774" w:rsidR="004109BB" w:rsidRPr="004109BB" w:rsidRDefault="004109BB" w:rsidP="004109BB">
            <w:pPr>
              <w:rPr>
                <w:rFonts w:eastAsiaTheme="majorEastAsia"/>
              </w:rPr>
            </w:pPr>
          </w:p>
        </w:tc>
      </w:tr>
      <w:tr w:rsidR="0025070F" w:rsidRPr="00ED7E3C" w14:paraId="1D92006B" w14:textId="77777777" w:rsidTr="00454E2C">
        <w:trPr>
          <w:trHeight w:val="567"/>
        </w:trPr>
        <w:tc>
          <w:tcPr>
            <w:tcW w:w="1007" w:type="dxa"/>
            <w:gridSpan w:val="2"/>
            <w:vAlign w:val="bottom"/>
          </w:tcPr>
          <w:p w14:paraId="73B334A4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Signed</w:t>
            </w:r>
          </w:p>
        </w:tc>
        <w:tc>
          <w:tcPr>
            <w:tcW w:w="5438" w:type="dxa"/>
            <w:gridSpan w:val="10"/>
            <w:vAlign w:val="bottom"/>
          </w:tcPr>
          <w:p w14:paraId="3CF76D71" w14:textId="77777777" w:rsidR="0025070F" w:rsidRPr="006D0850" w:rsidRDefault="0025070F" w:rsidP="0025070F">
            <w:pPr>
              <w:rPr>
                <w:rFonts w:eastAsiaTheme="majorEastAsia"/>
              </w:rPr>
            </w:pPr>
          </w:p>
        </w:tc>
        <w:tc>
          <w:tcPr>
            <w:tcW w:w="997" w:type="dxa"/>
            <w:gridSpan w:val="3"/>
            <w:vAlign w:val="bottom"/>
          </w:tcPr>
          <w:p w14:paraId="7B2E573F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Date</w:t>
            </w:r>
          </w:p>
        </w:tc>
        <w:tc>
          <w:tcPr>
            <w:tcW w:w="2339" w:type="dxa"/>
            <w:gridSpan w:val="4"/>
            <w:vAlign w:val="bottom"/>
          </w:tcPr>
          <w:p w14:paraId="3BD60BDD" w14:textId="77777777" w:rsidR="0025070F" w:rsidRPr="006D0850" w:rsidRDefault="0025070F" w:rsidP="0025070F">
            <w:pPr>
              <w:rPr>
                <w:rFonts w:eastAsiaTheme="majorEastAsia"/>
              </w:rPr>
            </w:pPr>
          </w:p>
        </w:tc>
      </w:tr>
      <w:tr w:rsidR="0025070F" w:rsidRPr="00ED7E3C" w14:paraId="3BDD7F71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0526C844" w14:textId="77777777" w:rsidR="0025070F" w:rsidRPr="003353E2" w:rsidRDefault="0025070F" w:rsidP="0025070F">
            <w:pPr>
              <w:rPr>
                <w:rFonts w:eastAsiaTheme="majorEastAsia"/>
                <w:i/>
                <w:iCs/>
              </w:rPr>
            </w:pPr>
            <w:r w:rsidRPr="003353E2">
              <w:rPr>
                <w:rFonts w:eastAsiaTheme="majorEastAsia"/>
                <w:i/>
                <w:iCs/>
              </w:rPr>
              <w:t xml:space="preserve">If lodging electronically, acknowledge acceptance by typing your name in full. </w:t>
            </w:r>
          </w:p>
        </w:tc>
      </w:tr>
      <w:tr w:rsidR="0025070F" w:rsidRPr="00EC1A6B" w14:paraId="1841A608" w14:textId="77777777" w:rsidTr="00454E2C">
        <w:trPr>
          <w:trHeight w:val="193"/>
        </w:trPr>
        <w:tc>
          <w:tcPr>
            <w:tcW w:w="9781" w:type="dxa"/>
            <w:gridSpan w:val="19"/>
          </w:tcPr>
          <w:p w14:paraId="3B6EE85E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lastRenderedPageBreak/>
              <w:t>Parent/Legal Guardian</w:t>
            </w:r>
          </w:p>
          <w:p w14:paraId="28D54194" w14:textId="7F5713D0" w:rsidR="0025070F" w:rsidRPr="00EC1A6B" w:rsidRDefault="0025070F" w:rsidP="007E7417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 xml:space="preserve">If you are under 18 years of age, your parents or legal guardian must sign below: </w:t>
            </w:r>
          </w:p>
        </w:tc>
      </w:tr>
      <w:tr w:rsidR="0025070F" w:rsidRPr="00ED7E3C" w14:paraId="3DF60A41" w14:textId="77777777" w:rsidTr="00454E2C">
        <w:trPr>
          <w:trHeight w:val="193"/>
        </w:trPr>
        <w:tc>
          <w:tcPr>
            <w:tcW w:w="9781" w:type="dxa"/>
            <w:gridSpan w:val="19"/>
          </w:tcPr>
          <w:p w14:paraId="298B3D86" w14:textId="37D9A56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I, the undersigned</w:t>
            </w:r>
            <w:r w:rsidR="003353E2">
              <w:rPr>
                <w:rFonts w:eastAsiaTheme="majorEastAsia"/>
                <w:b/>
              </w:rPr>
              <w:t>,</w:t>
            </w:r>
            <w:r w:rsidRPr="00EC1A6B">
              <w:rPr>
                <w:rFonts w:eastAsiaTheme="majorEastAsia"/>
                <w:b/>
              </w:rPr>
              <w:t xml:space="preserve"> declare that I: </w:t>
            </w:r>
          </w:p>
          <w:p w14:paraId="5DC4157F" w14:textId="4A628D99" w:rsidR="0025070F" w:rsidRPr="00EC1A6B" w:rsidRDefault="003353E2" w:rsidP="0025070F">
            <w:pPr>
              <w:pStyle w:val="ListParagraph"/>
              <w:numPr>
                <w:ilvl w:val="0"/>
                <w:numId w:val="11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</w:rPr>
              <w:t>a</w:t>
            </w:r>
            <w:r w:rsidR="0025070F" w:rsidRPr="00EC1A6B">
              <w:rPr>
                <w:rFonts w:eastAsiaTheme="majorEastAsia"/>
              </w:rPr>
              <w:t xml:space="preserve">m the parent/legal guardian of the applicant; and </w:t>
            </w:r>
          </w:p>
          <w:p w14:paraId="46797E7B" w14:textId="1570D197" w:rsidR="0025070F" w:rsidRPr="00EC1A6B" w:rsidRDefault="003353E2" w:rsidP="0025070F">
            <w:pPr>
              <w:pStyle w:val="ListParagraph"/>
              <w:numPr>
                <w:ilvl w:val="0"/>
                <w:numId w:val="11"/>
              </w:numPr>
              <w:spacing w:after="40"/>
              <w:rPr>
                <w:rFonts w:eastAsiaTheme="majorEastAsia"/>
              </w:rPr>
            </w:pPr>
            <w:r>
              <w:rPr>
                <w:rFonts w:eastAsiaTheme="majorEastAsia"/>
              </w:rPr>
              <w:t>h</w:t>
            </w:r>
            <w:r w:rsidR="0025070F" w:rsidRPr="00EC1A6B">
              <w:rPr>
                <w:rFonts w:eastAsiaTheme="majorEastAsia"/>
              </w:rPr>
              <w:t>ave carefully reviewed this application and confirm all parts of the application are answered truthfully</w:t>
            </w:r>
            <w:r>
              <w:rPr>
                <w:rFonts w:eastAsiaTheme="majorEastAsia"/>
              </w:rPr>
              <w:t xml:space="preserve">. </w:t>
            </w:r>
          </w:p>
        </w:tc>
      </w:tr>
      <w:tr w:rsidR="0025070F" w:rsidRPr="00ED7E3C" w14:paraId="3320E965" w14:textId="77777777" w:rsidTr="00454E2C">
        <w:trPr>
          <w:trHeight w:val="567"/>
        </w:trPr>
        <w:tc>
          <w:tcPr>
            <w:tcW w:w="1007" w:type="dxa"/>
            <w:gridSpan w:val="2"/>
            <w:vAlign w:val="bottom"/>
          </w:tcPr>
          <w:p w14:paraId="22F423BA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Name</w:t>
            </w:r>
          </w:p>
        </w:tc>
        <w:tc>
          <w:tcPr>
            <w:tcW w:w="4038" w:type="dxa"/>
            <w:gridSpan w:val="7"/>
            <w:vAlign w:val="bottom"/>
          </w:tcPr>
          <w:p w14:paraId="0B0B4E52" w14:textId="77777777" w:rsidR="0025070F" w:rsidRPr="00981F70" w:rsidRDefault="0025070F" w:rsidP="0025070F">
            <w:pPr>
              <w:rPr>
                <w:rFonts w:eastAsiaTheme="majorEastAsia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4BC858A9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Signed</w:t>
            </w:r>
          </w:p>
        </w:tc>
        <w:tc>
          <w:tcPr>
            <w:tcW w:w="3336" w:type="dxa"/>
            <w:gridSpan w:val="7"/>
            <w:vAlign w:val="bottom"/>
          </w:tcPr>
          <w:p w14:paraId="5FFE2010" w14:textId="77777777" w:rsidR="0025070F" w:rsidRPr="00981F70" w:rsidRDefault="0025070F" w:rsidP="0025070F">
            <w:pPr>
              <w:rPr>
                <w:rFonts w:eastAsiaTheme="majorEastAsia"/>
              </w:rPr>
            </w:pPr>
          </w:p>
        </w:tc>
      </w:tr>
      <w:tr w:rsidR="0025070F" w:rsidRPr="00ED7E3C" w14:paraId="0579A074" w14:textId="77777777" w:rsidTr="00454E2C">
        <w:trPr>
          <w:trHeight w:val="397"/>
        </w:trPr>
        <w:tc>
          <w:tcPr>
            <w:tcW w:w="1007" w:type="dxa"/>
            <w:gridSpan w:val="2"/>
            <w:vAlign w:val="center"/>
          </w:tcPr>
          <w:p w14:paraId="10A68A88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Date</w:t>
            </w:r>
          </w:p>
        </w:tc>
        <w:tc>
          <w:tcPr>
            <w:tcW w:w="4038" w:type="dxa"/>
            <w:gridSpan w:val="7"/>
            <w:vAlign w:val="center"/>
          </w:tcPr>
          <w:p w14:paraId="601D37C8" w14:textId="77777777" w:rsidR="0025070F" w:rsidRPr="00981F70" w:rsidRDefault="0025070F" w:rsidP="0025070F">
            <w:pPr>
              <w:rPr>
                <w:rFonts w:eastAsiaTheme="majorEastAsia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BF1CC38" w14:textId="77777777" w:rsidR="0025070F" w:rsidRPr="00EC1A6B" w:rsidRDefault="0025070F" w:rsidP="0025070F">
            <w:pPr>
              <w:rPr>
                <w:rFonts w:eastAsiaTheme="majorEastAsia"/>
                <w:b/>
              </w:rPr>
            </w:pPr>
            <w:r w:rsidRPr="00EC1A6B">
              <w:rPr>
                <w:rFonts w:eastAsiaTheme="majorEastAsia"/>
                <w:b/>
              </w:rPr>
              <w:t>Email</w:t>
            </w:r>
          </w:p>
        </w:tc>
        <w:tc>
          <w:tcPr>
            <w:tcW w:w="3336" w:type="dxa"/>
            <w:gridSpan w:val="7"/>
            <w:vAlign w:val="center"/>
          </w:tcPr>
          <w:p w14:paraId="66347501" w14:textId="77777777" w:rsidR="0025070F" w:rsidRPr="00981F70" w:rsidRDefault="0025070F" w:rsidP="0025070F">
            <w:pPr>
              <w:rPr>
                <w:rFonts w:eastAsiaTheme="majorEastAsia"/>
              </w:rPr>
            </w:pPr>
          </w:p>
        </w:tc>
      </w:tr>
      <w:tr w:rsidR="0025070F" w:rsidRPr="00ED7E3C" w14:paraId="611CDF1B" w14:textId="77777777" w:rsidTr="00454E2C">
        <w:trPr>
          <w:trHeight w:val="397"/>
        </w:trPr>
        <w:tc>
          <w:tcPr>
            <w:tcW w:w="9781" w:type="dxa"/>
            <w:gridSpan w:val="19"/>
            <w:vAlign w:val="center"/>
          </w:tcPr>
          <w:p w14:paraId="260D23A3" w14:textId="77777777" w:rsidR="0025070F" w:rsidRDefault="0025070F" w:rsidP="0025070F">
            <w:pPr>
              <w:rPr>
                <w:rFonts w:eastAsiaTheme="majorEastAsia"/>
              </w:rPr>
            </w:pPr>
            <w:r w:rsidRPr="006D0850">
              <w:rPr>
                <w:rFonts w:eastAsiaTheme="majorEastAsia"/>
              </w:rPr>
              <w:t>If lodging electronically, acknowledge acceptance by typing your name in full</w:t>
            </w:r>
            <w:r>
              <w:rPr>
                <w:rFonts w:eastAsiaTheme="majorEastAsia"/>
              </w:rPr>
              <w:t>.</w:t>
            </w:r>
          </w:p>
        </w:tc>
      </w:tr>
      <w:tr w:rsidR="0025070F" w:rsidRPr="001C502B" w14:paraId="1DA5BE22" w14:textId="77777777" w:rsidTr="00454E2C">
        <w:trPr>
          <w:trHeight w:val="510"/>
        </w:trPr>
        <w:tc>
          <w:tcPr>
            <w:tcW w:w="9781" w:type="dxa"/>
            <w:gridSpan w:val="19"/>
            <w:shd w:val="clear" w:color="auto" w:fill="1F1F5F"/>
            <w:vAlign w:val="center"/>
          </w:tcPr>
          <w:p w14:paraId="68018705" w14:textId="7F6876E9" w:rsidR="0025070F" w:rsidRPr="00BF5857" w:rsidRDefault="0025070F" w:rsidP="0025070F">
            <w:pPr>
              <w:rPr>
                <w:rFonts w:eastAsiaTheme="majorEastAsia"/>
                <w:b/>
                <w:color w:val="FFFFFF" w:themeColor="background1"/>
              </w:rPr>
            </w:pPr>
            <w:r w:rsidRPr="004109BB">
              <w:rPr>
                <w:rFonts w:eastAsiaTheme="majorEastAsia"/>
                <w:b/>
                <w:color w:val="FFFFFF" w:themeColor="background1"/>
              </w:rPr>
              <w:t>What’s next</w:t>
            </w:r>
            <w:r w:rsidR="003353E2">
              <w:rPr>
                <w:rFonts w:eastAsiaTheme="majorEastAsia"/>
                <w:b/>
                <w:color w:val="FFFFFF" w:themeColor="background1"/>
              </w:rPr>
              <w:t xml:space="preserve">: </w:t>
            </w:r>
          </w:p>
        </w:tc>
      </w:tr>
      <w:tr w:rsidR="0025070F" w:rsidRPr="00ED7E3C" w14:paraId="5D15589D" w14:textId="77777777" w:rsidTr="00454E2C">
        <w:trPr>
          <w:trHeight w:val="2778"/>
        </w:trPr>
        <w:tc>
          <w:tcPr>
            <w:tcW w:w="978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24618" w14:textId="77777777" w:rsidR="003353E2" w:rsidRDefault="0025070F" w:rsidP="0025070F">
            <w:pPr>
              <w:pStyle w:val="ListParagraph"/>
              <w:numPr>
                <w:ilvl w:val="0"/>
                <w:numId w:val="12"/>
              </w:numPr>
              <w:spacing w:after="40"/>
              <w:ind w:left="321"/>
              <w:rPr>
                <w:rFonts w:cs="Arial"/>
              </w:rPr>
            </w:pPr>
            <w:r w:rsidRPr="003353E2">
              <w:rPr>
                <w:rFonts w:cs="Arial"/>
              </w:rPr>
              <w:t>If you are selected for</w:t>
            </w:r>
            <w:r w:rsidR="00053BA9" w:rsidRPr="003353E2">
              <w:rPr>
                <w:rFonts w:cs="Arial"/>
              </w:rPr>
              <w:t xml:space="preserve"> an</w:t>
            </w:r>
            <w:r w:rsidRPr="003353E2">
              <w:rPr>
                <w:rFonts w:cs="Arial"/>
              </w:rPr>
              <w:t xml:space="preserve"> interview, you will be notified of your interview time by </w:t>
            </w:r>
          </w:p>
          <w:p w14:paraId="4ADF37E6" w14:textId="0A3DB1FF" w:rsidR="0025070F" w:rsidRPr="003353E2" w:rsidRDefault="00053BA9" w:rsidP="003353E2">
            <w:pPr>
              <w:pStyle w:val="ListParagraph"/>
              <w:spacing w:after="40"/>
              <w:ind w:left="321"/>
              <w:rPr>
                <w:rFonts w:cs="Arial"/>
              </w:rPr>
            </w:pPr>
            <w:r w:rsidRPr="003353E2">
              <w:rPr>
                <w:rFonts w:cs="Arial"/>
              </w:rPr>
              <w:t xml:space="preserve">Friday, 5 December 2025. Interviews </w:t>
            </w:r>
            <w:r w:rsidR="0025070F" w:rsidRPr="003353E2">
              <w:rPr>
                <w:rFonts w:cs="Arial"/>
              </w:rPr>
              <w:t>will be held in Darwin city</w:t>
            </w:r>
            <w:r w:rsidR="000A3F08" w:rsidRPr="003353E2">
              <w:rPr>
                <w:rFonts w:cs="Arial"/>
              </w:rPr>
              <w:t>, or via video link from Alice Springs</w:t>
            </w:r>
            <w:r w:rsidR="007E7417" w:rsidRPr="003353E2">
              <w:rPr>
                <w:rFonts w:cs="Arial"/>
              </w:rPr>
              <w:t xml:space="preserve"> </w:t>
            </w:r>
            <w:r w:rsidRPr="003353E2">
              <w:rPr>
                <w:rFonts w:cs="Arial"/>
              </w:rPr>
              <w:t xml:space="preserve">between </w:t>
            </w:r>
            <w:r w:rsidR="007A121B" w:rsidRPr="003353E2">
              <w:rPr>
                <w:rFonts w:cs="Arial"/>
              </w:rPr>
              <w:t>10 – 12 De</w:t>
            </w:r>
            <w:r w:rsidRPr="003353E2">
              <w:rPr>
                <w:rFonts w:cs="Arial"/>
              </w:rPr>
              <w:t xml:space="preserve">cember 2025. </w:t>
            </w:r>
          </w:p>
          <w:p w14:paraId="70703D41" w14:textId="50841C59" w:rsidR="0025070F" w:rsidRPr="00454E2C" w:rsidRDefault="0025070F" w:rsidP="00454E2C">
            <w:pPr>
              <w:pStyle w:val="ListParagraph"/>
              <w:numPr>
                <w:ilvl w:val="0"/>
                <w:numId w:val="12"/>
              </w:numPr>
              <w:spacing w:after="40"/>
              <w:ind w:left="321"/>
              <w:rPr>
                <w:rFonts w:cs="Arial"/>
              </w:rPr>
            </w:pPr>
            <w:r w:rsidRPr="00EC1A6B">
              <w:rPr>
                <w:rFonts w:cs="Arial"/>
              </w:rPr>
              <w:t xml:space="preserve">Successful and unsuccessful applicants will be notified </w:t>
            </w:r>
            <w:r w:rsidR="004109BB">
              <w:rPr>
                <w:rFonts w:cs="Arial"/>
              </w:rPr>
              <w:t>by</w:t>
            </w:r>
            <w:r w:rsidRPr="00EC1A6B">
              <w:rPr>
                <w:rFonts w:cs="Arial"/>
              </w:rPr>
              <w:t xml:space="preserve"> </w:t>
            </w:r>
            <w:r w:rsidR="000C5EEB" w:rsidRPr="003353E2">
              <w:rPr>
                <w:rFonts w:cs="Arial"/>
              </w:rPr>
              <w:t xml:space="preserve">Friday </w:t>
            </w:r>
            <w:r w:rsidR="00454E2C" w:rsidRPr="003353E2">
              <w:rPr>
                <w:rFonts w:cs="Arial"/>
              </w:rPr>
              <w:t>1</w:t>
            </w:r>
            <w:r w:rsidR="004109BB" w:rsidRPr="003353E2">
              <w:rPr>
                <w:rFonts w:cs="Arial"/>
              </w:rPr>
              <w:t>9</w:t>
            </w:r>
            <w:r w:rsidR="00454E2C" w:rsidRPr="003353E2">
              <w:rPr>
                <w:rFonts w:cs="Arial"/>
              </w:rPr>
              <w:t xml:space="preserve"> December 202</w:t>
            </w:r>
            <w:r w:rsidR="00072D66" w:rsidRPr="003353E2">
              <w:rPr>
                <w:rFonts w:cs="Arial"/>
              </w:rPr>
              <w:t>5</w:t>
            </w:r>
            <w:r w:rsidRPr="003353E2">
              <w:rPr>
                <w:rFonts w:cs="Arial"/>
              </w:rPr>
              <w:t>.</w:t>
            </w:r>
          </w:p>
          <w:p w14:paraId="7B42C2D2" w14:textId="77777777" w:rsidR="003353E2" w:rsidRPr="003353E2" w:rsidRDefault="0025070F" w:rsidP="004109BB">
            <w:pPr>
              <w:pStyle w:val="ListParagraph"/>
              <w:numPr>
                <w:ilvl w:val="1"/>
                <w:numId w:val="10"/>
              </w:numPr>
              <w:spacing w:after="40"/>
              <w:ind w:left="599"/>
              <w:rPr>
                <w:rFonts w:eastAsiaTheme="majorEastAsia"/>
              </w:rPr>
            </w:pPr>
            <w:r w:rsidRPr="00EC1A6B">
              <w:rPr>
                <w:rFonts w:cs="Arial"/>
              </w:rPr>
              <w:t>The first professional development day for Ambassadors will be</w:t>
            </w:r>
            <w:r w:rsidR="005158F6">
              <w:rPr>
                <w:rFonts w:cs="Arial"/>
              </w:rPr>
              <w:t xml:space="preserve"> in the late afternoon/ evening </w:t>
            </w:r>
            <w:r w:rsidR="005158F6" w:rsidRPr="003353E2">
              <w:rPr>
                <w:rFonts w:cs="Arial"/>
              </w:rPr>
              <w:t>of</w:t>
            </w:r>
            <w:r w:rsidRPr="003353E2">
              <w:rPr>
                <w:rFonts w:cs="Arial"/>
              </w:rPr>
              <w:t xml:space="preserve"> </w:t>
            </w:r>
            <w:r w:rsidR="00072D66" w:rsidRPr="003353E2">
              <w:rPr>
                <w:rFonts w:eastAsiaTheme="majorEastAsia"/>
                <w:b/>
                <w:bCs/>
              </w:rPr>
              <w:t>Wednesday 4</w:t>
            </w:r>
            <w:r w:rsidR="000C5EEB" w:rsidRPr="003353E2">
              <w:rPr>
                <w:rFonts w:eastAsiaTheme="majorEastAsia"/>
                <w:b/>
                <w:bCs/>
              </w:rPr>
              <w:t xml:space="preserve"> February 202</w:t>
            </w:r>
            <w:r w:rsidR="00072D66" w:rsidRPr="003353E2">
              <w:rPr>
                <w:rFonts w:eastAsiaTheme="majorEastAsia"/>
                <w:b/>
                <w:bCs/>
              </w:rPr>
              <w:t>6</w:t>
            </w:r>
            <w:r w:rsidR="000C5EEB">
              <w:rPr>
                <w:rFonts w:cs="Arial"/>
              </w:rPr>
              <w:t xml:space="preserve"> </w:t>
            </w:r>
            <w:r w:rsidRPr="000C5EEB">
              <w:rPr>
                <w:rFonts w:cs="Arial"/>
              </w:rPr>
              <w:t>in Darwin city.</w:t>
            </w:r>
            <w:r w:rsidR="000A3F08" w:rsidRPr="000C5EEB">
              <w:rPr>
                <w:rFonts w:cs="Arial"/>
              </w:rPr>
              <w:t xml:space="preserve"> </w:t>
            </w:r>
          </w:p>
          <w:p w14:paraId="1CEAEA7D" w14:textId="6A19CFB8" w:rsidR="0025070F" w:rsidRPr="000C5EEB" w:rsidRDefault="000A3F08" w:rsidP="004109BB">
            <w:pPr>
              <w:pStyle w:val="ListParagraph"/>
              <w:numPr>
                <w:ilvl w:val="1"/>
                <w:numId w:val="10"/>
              </w:numPr>
              <w:spacing w:after="40"/>
              <w:ind w:left="599"/>
              <w:rPr>
                <w:rFonts w:eastAsiaTheme="majorEastAsia"/>
              </w:rPr>
            </w:pPr>
            <w:r w:rsidRPr="000C5EEB">
              <w:rPr>
                <w:rFonts w:cs="Arial"/>
              </w:rPr>
              <w:t>Ambassadors located in Alice Springs will be able to attend via video link.</w:t>
            </w:r>
          </w:p>
          <w:p w14:paraId="7B328B42" w14:textId="7214A35B" w:rsidR="0025070F" w:rsidRPr="00EC1A6B" w:rsidRDefault="0025070F" w:rsidP="0025070F">
            <w:pPr>
              <w:pStyle w:val="ListParagraph"/>
              <w:numPr>
                <w:ilvl w:val="0"/>
                <w:numId w:val="12"/>
              </w:numPr>
              <w:spacing w:after="40"/>
              <w:ind w:left="321"/>
              <w:rPr>
                <w:rFonts w:cs="Arial"/>
              </w:rPr>
            </w:pPr>
            <w:r w:rsidRPr="00EC1A6B">
              <w:rPr>
                <w:rFonts w:cs="Arial"/>
              </w:rPr>
              <w:t xml:space="preserve">Any questions can be directed to </w:t>
            </w:r>
            <w:hyperlink r:id="rId11" w:history="1">
              <w:r w:rsidRPr="007D62D6">
                <w:rPr>
                  <w:rStyle w:val="Hyperlink"/>
                </w:rPr>
                <w:t>StudyNT@nt.gov.au</w:t>
              </w:r>
            </w:hyperlink>
            <w:r w:rsidRPr="00EC1A6B">
              <w:rPr>
                <w:rFonts w:cs="Arial"/>
              </w:rPr>
              <w:t xml:space="preserve"> or </w:t>
            </w:r>
            <w:r w:rsidR="004109BB">
              <w:rPr>
                <w:rFonts w:cs="Arial"/>
              </w:rPr>
              <w:t>phone</w:t>
            </w:r>
            <w:r w:rsidRPr="00EC1A6B">
              <w:rPr>
                <w:rFonts w:cs="Arial"/>
              </w:rPr>
              <w:t xml:space="preserve"> (08) 8999 </w:t>
            </w:r>
            <w:r w:rsidR="00072D66">
              <w:rPr>
                <w:rFonts w:cs="Arial"/>
              </w:rPr>
              <w:t>7500</w:t>
            </w:r>
            <w:r w:rsidR="004109BB">
              <w:rPr>
                <w:rFonts w:cs="Arial"/>
              </w:rPr>
              <w:t xml:space="preserve">. </w:t>
            </w:r>
          </w:p>
        </w:tc>
      </w:tr>
    </w:tbl>
    <w:p w14:paraId="3D51A76F" w14:textId="6B9B3254" w:rsidR="00AF5EB9" w:rsidRDefault="00AF5EB9" w:rsidP="00E96E63"/>
    <w:sectPr w:rsidR="00AF5EB9" w:rsidSect="003353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794" w:bottom="794" w:left="1134" w:header="709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A546" w14:textId="77777777" w:rsidR="0003383C" w:rsidRDefault="0003383C" w:rsidP="007332FF">
      <w:r>
        <w:separator/>
      </w:r>
    </w:p>
  </w:endnote>
  <w:endnote w:type="continuationSeparator" w:id="0">
    <w:p w14:paraId="70F18092" w14:textId="77777777" w:rsidR="0003383C" w:rsidRDefault="0003383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80FF" w14:textId="77777777" w:rsidR="00A332F6" w:rsidRPr="00622090" w:rsidRDefault="00A332F6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A332F6" w:rsidRPr="00622090" w14:paraId="088B2D59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7C9BAF7E" w14:textId="77777777" w:rsidR="00A332F6" w:rsidRPr="004E736B" w:rsidRDefault="00A332F6" w:rsidP="00A332F6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0907F7">
            <w:rPr>
              <w:noProof/>
              <w:sz w:val="19"/>
            </w:rPr>
            <w:t>4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0907F7">
            <w:rPr>
              <w:noProof/>
              <w:sz w:val="19"/>
            </w:rPr>
            <w:t>7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7BA87486" w14:textId="77777777" w:rsidR="00A332F6" w:rsidRPr="00622090" w:rsidRDefault="00064A48" w:rsidP="00351BFC">
          <w:pPr>
            <w:spacing w:after="0"/>
            <w:jc w:val="right"/>
          </w:pPr>
          <w:r>
            <w:rPr>
              <w:rStyle w:val="PageNumber"/>
              <w:b/>
            </w:rPr>
            <w:t>www.</w:t>
          </w:r>
          <w:r w:rsidR="00351BFC">
            <w:rPr>
              <w:rStyle w:val="PageNumber"/>
              <w:b/>
            </w:rPr>
            <w:t>studynt</w:t>
          </w:r>
          <w:r>
            <w:rPr>
              <w:rStyle w:val="PageNumber"/>
              <w:b/>
            </w:rPr>
            <w:t>.</w:t>
          </w:r>
          <w:r w:rsidR="00351BFC">
            <w:rPr>
              <w:rStyle w:val="PageNumber"/>
              <w:b/>
            </w:rPr>
            <w:t>nt.gov</w:t>
          </w:r>
          <w:r w:rsidR="00A332F6" w:rsidRPr="00B368A4">
            <w:rPr>
              <w:rStyle w:val="PageNumber"/>
              <w:b/>
            </w:rPr>
            <w:t>.au</w:t>
          </w:r>
        </w:p>
      </w:tc>
    </w:tr>
  </w:tbl>
  <w:p w14:paraId="5E575BC3" w14:textId="77777777" w:rsidR="00A332F6" w:rsidRPr="0033607F" w:rsidRDefault="00A332F6" w:rsidP="00A332F6">
    <w:pPr>
      <w:pStyle w:val="Hidden"/>
      <w:rPr>
        <w:rStyle w:val="PageNumber"/>
        <w:sz w:val="2"/>
      </w:rPr>
    </w:pPr>
  </w:p>
  <w:p w14:paraId="58683D07" w14:textId="77777777" w:rsidR="00A332F6" w:rsidRPr="00A332F6" w:rsidRDefault="00A332F6" w:rsidP="00A332F6">
    <w:pPr>
      <w:pStyle w:val="Hidden"/>
      <w:rPr>
        <w:rStyle w:val="PageNumber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E171" w14:textId="77777777" w:rsidR="00622090" w:rsidRPr="00622090" w:rsidRDefault="00622090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622090" w:rsidRPr="00622090" w14:paraId="773946B0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7A904FF0" w14:textId="77777777" w:rsidR="00622090" w:rsidRPr="004E736B" w:rsidRDefault="004E736B" w:rsidP="00622090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0907F7">
            <w:rPr>
              <w:noProof/>
              <w:sz w:val="19"/>
            </w:rPr>
            <w:t>1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0907F7">
            <w:rPr>
              <w:noProof/>
              <w:sz w:val="19"/>
            </w:rPr>
            <w:t>7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0D57AA9F" w14:textId="702E338F" w:rsidR="00622090" w:rsidRPr="00622090" w:rsidRDefault="005B3F04" w:rsidP="00622090">
          <w:pPr>
            <w:spacing w:after="0"/>
            <w:jc w:val="right"/>
          </w:pPr>
          <w:r>
            <w:rPr>
              <w:rStyle w:val="PageNumber"/>
              <w:b/>
            </w:rPr>
            <w:t>www.</w:t>
          </w:r>
          <w:r w:rsidR="003353E2">
            <w:rPr>
              <w:rStyle w:val="PageNumber"/>
              <w:b/>
            </w:rPr>
            <w:t>studynt.nt.gov</w:t>
          </w:r>
          <w:r w:rsidR="004E736B" w:rsidRPr="00B368A4">
            <w:rPr>
              <w:rStyle w:val="PageNumber"/>
              <w:b/>
            </w:rPr>
            <w:t>.au</w:t>
          </w:r>
        </w:p>
      </w:tc>
    </w:tr>
  </w:tbl>
  <w:p w14:paraId="6B59BF3A" w14:textId="77777777" w:rsidR="00622090" w:rsidRPr="0033607F" w:rsidRDefault="00622090" w:rsidP="0033607F">
    <w:pPr>
      <w:pStyle w:val="Hidden"/>
      <w:rPr>
        <w:rStyle w:val="PageNumber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8987" w14:textId="77777777" w:rsidR="0003383C" w:rsidRDefault="0003383C" w:rsidP="007332FF">
      <w:r>
        <w:separator/>
      </w:r>
    </w:p>
  </w:footnote>
  <w:footnote w:type="continuationSeparator" w:id="0">
    <w:p w14:paraId="50A91E1F" w14:textId="77777777" w:rsidR="0003383C" w:rsidRDefault="0003383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983000" w:rsidRPr="00162207" w:rsidRDefault="00983000" w:rsidP="00AA6683">
    <w:pPr>
      <w:pStyle w:val="Header"/>
      <w:tabs>
        <w:tab w:val="clear" w:pos="9638"/>
        <w:tab w:val="right" w:pos="1031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6E95" w14:textId="07904787" w:rsidR="00E908F1" w:rsidRPr="003353E2" w:rsidRDefault="003353E2" w:rsidP="003353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14B04D" wp14:editId="4846A81E">
          <wp:simplePos x="0" y="0"/>
          <wp:positionH relativeFrom="column">
            <wp:posOffset>4632960</wp:posOffset>
          </wp:positionH>
          <wp:positionV relativeFrom="paragraph">
            <wp:posOffset>-335915</wp:posOffset>
          </wp:positionV>
          <wp:extent cx="2161801" cy="952500"/>
          <wp:effectExtent l="0" t="0" r="0" b="0"/>
          <wp:wrapNone/>
          <wp:docPr id="474070293" name="Picture 474070293" descr="A logo with a bird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ird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801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181"/>
    <w:multiLevelType w:val="hybridMultilevel"/>
    <w:tmpl w:val="0BA6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13E"/>
    <w:multiLevelType w:val="hybridMultilevel"/>
    <w:tmpl w:val="ECF290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A1559D8"/>
    <w:multiLevelType w:val="hybridMultilevel"/>
    <w:tmpl w:val="0944E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0853E3F"/>
    <w:multiLevelType w:val="hybridMultilevel"/>
    <w:tmpl w:val="956C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4D701C5"/>
    <w:multiLevelType w:val="hybridMultilevel"/>
    <w:tmpl w:val="FE5A8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6CA83CEC"/>
    <w:multiLevelType w:val="hybridMultilevel"/>
    <w:tmpl w:val="93A00942"/>
    <w:lvl w:ilvl="0" w:tplc="9024253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AAA1FEB"/>
    <w:multiLevelType w:val="hybridMultilevel"/>
    <w:tmpl w:val="D372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227835568">
    <w:abstractNumId w:val="22"/>
  </w:num>
  <w:num w:numId="2" w16cid:durableId="1027871093">
    <w:abstractNumId w:val="14"/>
  </w:num>
  <w:num w:numId="3" w16cid:durableId="1931038622">
    <w:abstractNumId w:val="39"/>
  </w:num>
  <w:num w:numId="4" w16cid:durableId="2108305068">
    <w:abstractNumId w:val="25"/>
  </w:num>
  <w:num w:numId="5" w16cid:durableId="1079209986">
    <w:abstractNumId w:val="18"/>
  </w:num>
  <w:num w:numId="6" w16cid:durableId="1993093993">
    <w:abstractNumId w:val="9"/>
  </w:num>
  <w:num w:numId="7" w16cid:durableId="1898277158">
    <w:abstractNumId w:val="28"/>
  </w:num>
  <w:num w:numId="8" w16cid:durableId="234626796">
    <w:abstractNumId w:val="17"/>
  </w:num>
  <w:num w:numId="9" w16cid:durableId="1326321541">
    <w:abstractNumId w:val="36"/>
  </w:num>
  <w:num w:numId="10" w16cid:durableId="936443975">
    <w:abstractNumId w:val="0"/>
  </w:num>
  <w:num w:numId="11" w16cid:durableId="502208125">
    <w:abstractNumId w:val="30"/>
  </w:num>
  <w:num w:numId="12" w16cid:durableId="343243280">
    <w:abstractNumId w:val="10"/>
  </w:num>
  <w:num w:numId="13" w16cid:durableId="1796097568">
    <w:abstractNumId w:val="1"/>
  </w:num>
  <w:num w:numId="14" w16cid:durableId="1837934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118349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08"/>
    <w:rsid w:val="00001DA5"/>
    <w:rsid w:val="00001DDF"/>
    <w:rsid w:val="0000322D"/>
    <w:rsid w:val="00007670"/>
    <w:rsid w:val="00010665"/>
    <w:rsid w:val="000123D7"/>
    <w:rsid w:val="00023412"/>
    <w:rsid w:val="0002393A"/>
    <w:rsid w:val="00027DB8"/>
    <w:rsid w:val="00031A96"/>
    <w:rsid w:val="0003383C"/>
    <w:rsid w:val="00040BF3"/>
    <w:rsid w:val="0004211C"/>
    <w:rsid w:val="00046C59"/>
    <w:rsid w:val="00051362"/>
    <w:rsid w:val="00051F45"/>
    <w:rsid w:val="00052953"/>
    <w:rsid w:val="0005341A"/>
    <w:rsid w:val="00053BA9"/>
    <w:rsid w:val="00056DEF"/>
    <w:rsid w:val="00056EDC"/>
    <w:rsid w:val="00064A48"/>
    <w:rsid w:val="0006635A"/>
    <w:rsid w:val="000720BE"/>
    <w:rsid w:val="0007259C"/>
    <w:rsid w:val="00072D66"/>
    <w:rsid w:val="00080202"/>
    <w:rsid w:val="00080DCD"/>
    <w:rsid w:val="00080E22"/>
    <w:rsid w:val="00082573"/>
    <w:rsid w:val="000840A3"/>
    <w:rsid w:val="00085062"/>
    <w:rsid w:val="00086A5F"/>
    <w:rsid w:val="000907F7"/>
    <w:rsid w:val="000911EF"/>
    <w:rsid w:val="000962C5"/>
    <w:rsid w:val="00097865"/>
    <w:rsid w:val="000A3F08"/>
    <w:rsid w:val="000A4317"/>
    <w:rsid w:val="000A559C"/>
    <w:rsid w:val="000A78B3"/>
    <w:rsid w:val="000B2CA1"/>
    <w:rsid w:val="000C5EEB"/>
    <w:rsid w:val="000D1F29"/>
    <w:rsid w:val="000D633D"/>
    <w:rsid w:val="000E342B"/>
    <w:rsid w:val="000E3ED2"/>
    <w:rsid w:val="000E5DD2"/>
    <w:rsid w:val="000F2958"/>
    <w:rsid w:val="000F3850"/>
    <w:rsid w:val="000F604F"/>
    <w:rsid w:val="00100992"/>
    <w:rsid w:val="00100A65"/>
    <w:rsid w:val="00104E7F"/>
    <w:rsid w:val="001137EC"/>
    <w:rsid w:val="001152F5"/>
    <w:rsid w:val="00117743"/>
    <w:rsid w:val="00117F5B"/>
    <w:rsid w:val="00132658"/>
    <w:rsid w:val="00132670"/>
    <w:rsid w:val="00150DC0"/>
    <w:rsid w:val="001529B2"/>
    <w:rsid w:val="00156CD4"/>
    <w:rsid w:val="001614BE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1DAA"/>
    <w:rsid w:val="00203F1C"/>
    <w:rsid w:val="00206308"/>
    <w:rsid w:val="00206936"/>
    <w:rsid w:val="00206C6F"/>
    <w:rsid w:val="00206FBD"/>
    <w:rsid w:val="00207746"/>
    <w:rsid w:val="00230031"/>
    <w:rsid w:val="00235C01"/>
    <w:rsid w:val="0024731A"/>
    <w:rsid w:val="00247343"/>
    <w:rsid w:val="0025070F"/>
    <w:rsid w:val="00265C56"/>
    <w:rsid w:val="002716CD"/>
    <w:rsid w:val="00274D4B"/>
    <w:rsid w:val="002806F5"/>
    <w:rsid w:val="002812CA"/>
    <w:rsid w:val="00281577"/>
    <w:rsid w:val="002926BC"/>
    <w:rsid w:val="00293A72"/>
    <w:rsid w:val="002A0160"/>
    <w:rsid w:val="002A2629"/>
    <w:rsid w:val="002A30C3"/>
    <w:rsid w:val="002A5BBC"/>
    <w:rsid w:val="002A6F6A"/>
    <w:rsid w:val="002A7712"/>
    <w:rsid w:val="002B38F7"/>
    <w:rsid w:val="002B4F50"/>
    <w:rsid w:val="002B5591"/>
    <w:rsid w:val="002B60E4"/>
    <w:rsid w:val="002B6AA4"/>
    <w:rsid w:val="002C1FE9"/>
    <w:rsid w:val="002D1606"/>
    <w:rsid w:val="002D3A57"/>
    <w:rsid w:val="002D561F"/>
    <w:rsid w:val="002D7D05"/>
    <w:rsid w:val="002E019F"/>
    <w:rsid w:val="002E20C8"/>
    <w:rsid w:val="002E4290"/>
    <w:rsid w:val="002E4DDF"/>
    <w:rsid w:val="002E66A6"/>
    <w:rsid w:val="002F0DB1"/>
    <w:rsid w:val="002F2885"/>
    <w:rsid w:val="002F45A1"/>
    <w:rsid w:val="0030203D"/>
    <w:rsid w:val="003037F9"/>
    <w:rsid w:val="00305253"/>
    <w:rsid w:val="0030583E"/>
    <w:rsid w:val="00306656"/>
    <w:rsid w:val="00307FE1"/>
    <w:rsid w:val="003164BA"/>
    <w:rsid w:val="00322349"/>
    <w:rsid w:val="003258E6"/>
    <w:rsid w:val="003328B3"/>
    <w:rsid w:val="00334E9A"/>
    <w:rsid w:val="003353E2"/>
    <w:rsid w:val="0033607F"/>
    <w:rsid w:val="00342283"/>
    <w:rsid w:val="00343A87"/>
    <w:rsid w:val="00344A36"/>
    <w:rsid w:val="003456F4"/>
    <w:rsid w:val="00347FB6"/>
    <w:rsid w:val="003504FD"/>
    <w:rsid w:val="00350881"/>
    <w:rsid w:val="00351BFC"/>
    <w:rsid w:val="00357D55"/>
    <w:rsid w:val="00363513"/>
    <w:rsid w:val="003657E5"/>
    <w:rsid w:val="0036589C"/>
    <w:rsid w:val="00371312"/>
    <w:rsid w:val="00371DC7"/>
    <w:rsid w:val="00377B21"/>
    <w:rsid w:val="00385506"/>
    <w:rsid w:val="00390CE3"/>
    <w:rsid w:val="00394876"/>
    <w:rsid w:val="00394AAF"/>
    <w:rsid w:val="00394CE5"/>
    <w:rsid w:val="003A38E4"/>
    <w:rsid w:val="003A6341"/>
    <w:rsid w:val="003B67FD"/>
    <w:rsid w:val="003B6A61"/>
    <w:rsid w:val="003D04CD"/>
    <w:rsid w:val="003D0F63"/>
    <w:rsid w:val="003D42C0"/>
    <w:rsid w:val="003D5B29"/>
    <w:rsid w:val="003D7818"/>
    <w:rsid w:val="003E2445"/>
    <w:rsid w:val="003E3BB2"/>
    <w:rsid w:val="003F5B58"/>
    <w:rsid w:val="00401E34"/>
    <w:rsid w:val="0040222A"/>
    <w:rsid w:val="004047BC"/>
    <w:rsid w:val="004063EA"/>
    <w:rsid w:val="004100F7"/>
    <w:rsid w:val="004109BB"/>
    <w:rsid w:val="00414CB3"/>
    <w:rsid w:val="0041563D"/>
    <w:rsid w:val="00417C7A"/>
    <w:rsid w:val="004257E4"/>
    <w:rsid w:val="00426E25"/>
    <w:rsid w:val="00427D9C"/>
    <w:rsid w:val="00427E7E"/>
    <w:rsid w:val="0043465D"/>
    <w:rsid w:val="00443B6E"/>
    <w:rsid w:val="00452E9E"/>
    <w:rsid w:val="0045420A"/>
    <w:rsid w:val="00454E2C"/>
    <w:rsid w:val="004554D4"/>
    <w:rsid w:val="0045725B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0AF1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736B"/>
    <w:rsid w:val="004F016A"/>
    <w:rsid w:val="004F4A90"/>
    <w:rsid w:val="004F52E5"/>
    <w:rsid w:val="004F601E"/>
    <w:rsid w:val="00500F94"/>
    <w:rsid w:val="00502FB3"/>
    <w:rsid w:val="00503313"/>
    <w:rsid w:val="00503DE9"/>
    <w:rsid w:val="0050530C"/>
    <w:rsid w:val="00505DEA"/>
    <w:rsid w:val="00507782"/>
    <w:rsid w:val="00512A04"/>
    <w:rsid w:val="005158F6"/>
    <w:rsid w:val="00520499"/>
    <w:rsid w:val="0052190F"/>
    <w:rsid w:val="005249F5"/>
    <w:rsid w:val="005260F7"/>
    <w:rsid w:val="005273E7"/>
    <w:rsid w:val="00543BD1"/>
    <w:rsid w:val="00546B3F"/>
    <w:rsid w:val="00556113"/>
    <w:rsid w:val="00564C12"/>
    <w:rsid w:val="00565057"/>
    <w:rsid w:val="005654B8"/>
    <w:rsid w:val="005762CC"/>
    <w:rsid w:val="00582D3D"/>
    <w:rsid w:val="00590040"/>
    <w:rsid w:val="00594B48"/>
    <w:rsid w:val="00595386"/>
    <w:rsid w:val="00597234"/>
    <w:rsid w:val="005A1293"/>
    <w:rsid w:val="005A452C"/>
    <w:rsid w:val="005A4AC0"/>
    <w:rsid w:val="005A5FDF"/>
    <w:rsid w:val="005A71AE"/>
    <w:rsid w:val="005B0FB7"/>
    <w:rsid w:val="005B122A"/>
    <w:rsid w:val="005B1FCB"/>
    <w:rsid w:val="005B3F04"/>
    <w:rsid w:val="005B5AC2"/>
    <w:rsid w:val="005C2833"/>
    <w:rsid w:val="005D70DE"/>
    <w:rsid w:val="005E144D"/>
    <w:rsid w:val="005E147B"/>
    <w:rsid w:val="005E1500"/>
    <w:rsid w:val="005E3A43"/>
    <w:rsid w:val="005E4F07"/>
    <w:rsid w:val="005F0B17"/>
    <w:rsid w:val="005F3922"/>
    <w:rsid w:val="005F77C7"/>
    <w:rsid w:val="00600F44"/>
    <w:rsid w:val="0061382E"/>
    <w:rsid w:val="00617E6B"/>
    <w:rsid w:val="00620675"/>
    <w:rsid w:val="00622090"/>
    <w:rsid w:val="00622910"/>
    <w:rsid w:val="006254B6"/>
    <w:rsid w:val="00627FC8"/>
    <w:rsid w:val="00643101"/>
    <w:rsid w:val="006433C3"/>
    <w:rsid w:val="00650F5B"/>
    <w:rsid w:val="006658E5"/>
    <w:rsid w:val="006670D7"/>
    <w:rsid w:val="006719EA"/>
    <w:rsid w:val="00671F13"/>
    <w:rsid w:val="0067400A"/>
    <w:rsid w:val="0068443D"/>
    <w:rsid w:val="006847AD"/>
    <w:rsid w:val="006861D3"/>
    <w:rsid w:val="0069114B"/>
    <w:rsid w:val="00693D45"/>
    <w:rsid w:val="006944C1"/>
    <w:rsid w:val="006A10F4"/>
    <w:rsid w:val="006A1FC2"/>
    <w:rsid w:val="006A756A"/>
    <w:rsid w:val="006D3037"/>
    <w:rsid w:val="006D66F7"/>
    <w:rsid w:val="006E438A"/>
    <w:rsid w:val="00701380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0DE"/>
    <w:rsid w:val="0073182E"/>
    <w:rsid w:val="00732327"/>
    <w:rsid w:val="007332FF"/>
    <w:rsid w:val="007408F5"/>
    <w:rsid w:val="00741EAE"/>
    <w:rsid w:val="00755248"/>
    <w:rsid w:val="0076190B"/>
    <w:rsid w:val="007622ED"/>
    <w:rsid w:val="0076355D"/>
    <w:rsid w:val="00763A2D"/>
    <w:rsid w:val="007676A4"/>
    <w:rsid w:val="007774EE"/>
    <w:rsid w:val="00777795"/>
    <w:rsid w:val="00783A57"/>
    <w:rsid w:val="00784C92"/>
    <w:rsid w:val="007859CD"/>
    <w:rsid w:val="00785C24"/>
    <w:rsid w:val="007907E4"/>
    <w:rsid w:val="00796461"/>
    <w:rsid w:val="007A121B"/>
    <w:rsid w:val="007A6A4F"/>
    <w:rsid w:val="007B03F5"/>
    <w:rsid w:val="007B56EC"/>
    <w:rsid w:val="007B5C09"/>
    <w:rsid w:val="007B5DA2"/>
    <w:rsid w:val="007C0966"/>
    <w:rsid w:val="007C19E7"/>
    <w:rsid w:val="007C5CFD"/>
    <w:rsid w:val="007C6D9F"/>
    <w:rsid w:val="007D45A4"/>
    <w:rsid w:val="007D4893"/>
    <w:rsid w:val="007E70CF"/>
    <w:rsid w:val="007E7417"/>
    <w:rsid w:val="007E74A4"/>
    <w:rsid w:val="007F1B6F"/>
    <w:rsid w:val="007F263F"/>
    <w:rsid w:val="007F3CE9"/>
    <w:rsid w:val="008015A8"/>
    <w:rsid w:val="0080766E"/>
    <w:rsid w:val="00811169"/>
    <w:rsid w:val="00815297"/>
    <w:rsid w:val="008170DB"/>
    <w:rsid w:val="00817BA1"/>
    <w:rsid w:val="00822920"/>
    <w:rsid w:val="00823022"/>
    <w:rsid w:val="0082634E"/>
    <w:rsid w:val="008313C4"/>
    <w:rsid w:val="00835434"/>
    <w:rsid w:val="008358C0"/>
    <w:rsid w:val="008426FA"/>
    <w:rsid w:val="00842838"/>
    <w:rsid w:val="00854EC1"/>
    <w:rsid w:val="00856F9B"/>
    <w:rsid w:val="0085797F"/>
    <w:rsid w:val="00861DC3"/>
    <w:rsid w:val="00867019"/>
    <w:rsid w:val="00872EF1"/>
    <w:rsid w:val="008735A9"/>
    <w:rsid w:val="0087513F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38A4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68BC"/>
    <w:rsid w:val="00947FAE"/>
    <w:rsid w:val="009521C9"/>
    <w:rsid w:val="009616DF"/>
    <w:rsid w:val="0096542F"/>
    <w:rsid w:val="00965F0E"/>
    <w:rsid w:val="00965F6E"/>
    <w:rsid w:val="00967FA7"/>
    <w:rsid w:val="00971645"/>
    <w:rsid w:val="00977919"/>
    <w:rsid w:val="00983000"/>
    <w:rsid w:val="009870FA"/>
    <w:rsid w:val="009921C3"/>
    <w:rsid w:val="00993985"/>
    <w:rsid w:val="0099551D"/>
    <w:rsid w:val="0099599E"/>
    <w:rsid w:val="009A1806"/>
    <w:rsid w:val="009A18F0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0A0D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5E1"/>
    <w:rsid w:val="00A22C38"/>
    <w:rsid w:val="00A25193"/>
    <w:rsid w:val="00A26E80"/>
    <w:rsid w:val="00A30CC6"/>
    <w:rsid w:val="00A31AE8"/>
    <w:rsid w:val="00A332F6"/>
    <w:rsid w:val="00A3739D"/>
    <w:rsid w:val="00A37DDA"/>
    <w:rsid w:val="00A45005"/>
    <w:rsid w:val="00A45FE5"/>
    <w:rsid w:val="00A75ACB"/>
    <w:rsid w:val="00A76790"/>
    <w:rsid w:val="00A925EC"/>
    <w:rsid w:val="00A92995"/>
    <w:rsid w:val="00A929AA"/>
    <w:rsid w:val="00A92B6B"/>
    <w:rsid w:val="00A96CA7"/>
    <w:rsid w:val="00AA3282"/>
    <w:rsid w:val="00AA541E"/>
    <w:rsid w:val="00AA6683"/>
    <w:rsid w:val="00AB0456"/>
    <w:rsid w:val="00AD0DA4"/>
    <w:rsid w:val="00AD4169"/>
    <w:rsid w:val="00AE25C6"/>
    <w:rsid w:val="00AE306C"/>
    <w:rsid w:val="00AF28C1"/>
    <w:rsid w:val="00AF5EB9"/>
    <w:rsid w:val="00B02EF1"/>
    <w:rsid w:val="00B05F89"/>
    <w:rsid w:val="00B07C97"/>
    <w:rsid w:val="00B11C67"/>
    <w:rsid w:val="00B136E4"/>
    <w:rsid w:val="00B15754"/>
    <w:rsid w:val="00B2046E"/>
    <w:rsid w:val="00B20E8B"/>
    <w:rsid w:val="00B257E1"/>
    <w:rsid w:val="00B2599A"/>
    <w:rsid w:val="00B27AC4"/>
    <w:rsid w:val="00B342D0"/>
    <w:rsid w:val="00B343CC"/>
    <w:rsid w:val="00B368A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BF5857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4EA3"/>
    <w:rsid w:val="00C6753C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2079"/>
    <w:rsid w:val="00CD4EAC"/>
    <w:rsid w:val="00CD5011"/>
    <w:rsid w:val="00CE640F"/>
    <w:rsid w:val="00CE76BC"/>
    <w:rsid w:val="00CF540E"/>
    <w:rsid w:val="00CF6C86"/>
    <w:rsid w:val="00D02F07"/>
    <w:rsid w:val="00D1159B"/>
    <w:rsid w:val="00D15D88"/>
    <w:rsid w:val="00D27EBE"/>
    <w:rsid w:val="00D36A49"/>
    <w:rsid w:val="00D47397"/>
    <w:rsid w:val="00D517C6"/>
    <w:rsid w:val="00D71D84"/>
    <w:rsid w:val="00D72464"/>
    <w:rsid w:val="00D72A57"/>
    <w:rsid w:val="00D768EB"/>
    <w:rsid w:val="00D81E17"/>
    <w:rsid w:val="00D823B2"/>
    <w:rsid w:val="00D82D1E"/>
    <w:rsid w:val="00D832D9"/>
    <w:rsid w:val="00D90F00"/>
    <w:rsid w:val="00D975C0"/>
    <w:rsid w:val="00DA0E13"/>
    <w:rsid w:val="00DA5285"/>
    <w:rsid w:val="00DB191D"/>
    <w:rsid w:val="00DB4F91"/>
    <w:rsid w:val="00DB6D0A"/>
    <w:rsid w:val="00DC06BE"/>
    <w:rsid w:val="00DC1F0F"/>
    <w:rsid w:val="00DC3117"/>
    <w:rsid w:val="00DC4A89"/>
    <w:rsid w:val="00DC53E9"/>
    <w:rsid w:val="00DC5DD9"/>
    <w:rsid w:val="00DC6D2D"/>
    <w:rsid w:val="00DD2796"/>
    <w:rsid w:val="00DD2FA7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B2A"/>
    <w:rsid w:val="00E32F72"/>
    <w:rsid w:val="00E33136"/>
    <w:rsid w:val="00E34D7C"/>
    <w:rsid w:val="00E3723D"/>
    <w:rsid w:val="00E44C89"/>
    <w:rsid w:val="00E457A6"/>
    <w:rsid w:val="00E46203"/>
    <w:rsid w:val="00E53768"/>
    <w:rsid w:val="00E61BA2"/>
    <w:rsid w:val="00E63864"/>
    <w:rsid w:val="00E6403F"/>
    <w:rsid w:val="00E75451"/>
    <w:rsid w:val="00E770C4"/>
    <w:rsid w:val="00E84C5A"/>
    <w:rsid w:val="00E855A4"/>
    <w:rsid w:val="00E861DB"/>
    <w:rsid w:val="00E908F1"/>
    <w:rsid w:val="00E93406"/>
    <w:rsid w:val="00E956C5"/>
    <w:rsid w:val="00E95C39"/>
    <w:rsid w:val="00E969E9"/>
    <w:rsid w:val="00E96E63"/>
    <w:rsid w:val="00EA2C39"/>
    <w:rsid w:val="00EB0A3C"/>
    <w:rsid w:val="00EB0A96"/>
    <w:rsid w:val="00EB77F9"/>
    <w:rsid w:val="00EC5769"/>
    <w:rsid w:val="00EC7D00"/>
    <w:rsid w:val="00ED0304"/>
    <w:rsid w:val="00ED5B7B"/>
    <w:rsid w:val="00EE195F"/>
    <w:rsid w:val="00EE38FA"/>
    <w:rsid w:val="00EE3E2C"/>
    <w:rsid w:val="00EE5D23"/>
    <w:rsid w:val="00EE750D"/>
    <w:rsid w:val="00EF3CA4"/>
    <w:rsid w:val="00EF7859"/>
    <w:rsid w:val="00F014DA"/>
    <w:rsid w:val="00F02591"/>
    <w:rsid w:val="00F41FD4"/>
    <w:rsid w:val="00F5696E"/>
    <w:rsid w:val="00F60EFF"/>
    <w:rsid w:val="00F67D2D"/>
    <w:rsid w:val="00F71AD4"/>
    <w:rsid w:val="00F858F2"/>
    <w:rsid w:val="00F860CC"/>
    <w:rsid w:val="00F94398"/>
    <w:rsid w:val="00FA2AF8"/>
    <w:rsid w:val="00FB2B56"/>
    <w:rsid w:val="00FB35DB"/>
    <w:rsid w:val="00FB55D5"/>
    <w:rsid w:val="00FC12BF"/>
    <w:rsid w:val="00FC2C60"/>
    <w:rsid w:val="00FD3E6F"/>
    <w:rsid w:val="00FD51B9"/>
    <w:rsid w:val="00FD5849"/>
    <w:rsid w:val="00FD7533"/>
    <w:rsid w:val="00FE130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C31D6B9"/>
  <w15:docId w15:val="{8D50A39E-5044-47AB-987F-79E02509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A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6203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6203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6203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6203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6203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162207"/>
    <w:pPr>
      <w:tabs>
        <w:tab w:val="right" w:pos="9638"/>
      </w:tabs>
      <w:spacing w:after="60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162207"/>
    <w:rPr>
      <w:rFonts w:ascii="Lato" w:hAnsi="Lato"/>
    </w:rPr>
  </w:style>
  <w:style w:type="paragraph" w:styleId="Footer">
    <w:name w:val="footer"/>
    <w:basedOn w:val="Normal"/>
    <w:link w:val="FooterChar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unhideWhenUsed/>
    <w:rsid w:val="00F41FD4"/>
    <w:pPr>
      <w:numPr>
        <w:ilvl w:val="1"/>
      </w:numPr>
      <w:spacing w:after="160"/>
    </w:pPr>
    <w:rPr>
      <w:rFonts w:eastAsia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6203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8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F52E5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132670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7622ED"/>
    <w:rPr>
      <w:sz w:val="19"/>
    </w:rPr>
  </w:style>
  <w:style w:type="paragraph" w:customStyle="1" w:styleId="Hidden">
    <w:name w:val="Hidden"/>
    <w:basedOn w:val="Normal"/>
    <w:uiPriority w:val="9"/>
    <w:rsid w:val="00A332F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Yourssincerely">
    <w:name w:val="Yours sincerely"/>
    <w:basedOn w:val="Normal"/>
    <w:uiPriority w:val="4"/>
    <w:rsid w:val="00B368A4"/>
    <w:pPr>
      <w:spacing w:before="600" w:after="1200"/>
    </w:pPr>
    <w:rPr>
      <w:rFonts w:eastAsia="Times New Roman"/>
      <w:szCs w:val="20"/>
    </w:rPr>
  </w:style>
  <w:style w:type="paragraph" w:customStyle="1" w:styleId="DearSirMadam">
    <w:name w:val="Dear Sir/Madam"/>
    <w:basedOn w:val="Normal"/>
    <w:rsid w:val="00E32F72"/>
    <w:pPr>
      <w:spacing w:before="960"/>
    </w:pPr>
    <w:rPr>
      <w:rFonts w:eastAsia="Times New Roman"/>
      <w:szCs w:val="20"/>
    </w:rPr>
  </w:style>
  <w:style w:type="paragraph" w:customStyle="1" w:styleId="BulletedList">
    <w:name w:val="Bulleted List"/>
    <w:basedOn w:val="ListParagraph"/>
    <w:link w:val="BulletedListChar"/>
    <w:qFormat/>
    <w:rsid w:val="006861D3"/>
    <w:pPr>
      <w:numPr>
        <w:numId w:val="9"/>
      </w:numPr>
      <w:spacing w:after="200"/>
      <w:ind w:left="426"/>
      <w:contextualSpacing/>
    </w:pPr>
  </w:style>
  <w:style w:type="character" w:customStyle="1" w:styleId="BlockTextChar">
    <w:name w:val="Block Text Char"/>
    <w:basedOn w:val="DefaultParagraphFont"/>
    <w:link w:val="BlockText"/>
    <w:semiHidden/>
    <w:rsid w:val="006861D3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6861D3"/>
    <w:rPr>
      <w:rFonts w:ascii="Lato" w:eastAsiaTheme="minorEastAsia" w:hAnsi="Lato"/>
      <w:iCs/>
    </w:rPr>
  </w:style>
  <w:style w:type="character" w:customStyle="1" w:styleId="BulletedListChar">
    <w:name w:val="Bulleted List Char"/>
    <w:basedOn w:val="ListParagraphChar"/>
    <w:link w:val="BulletedList"/>
    <w:rsid w:val="006861D3"/>
    <w:rPr>
      <w:rFonts w:ascii="Lato" w:eastAsiaTheme="minorEastAsia" w:hAnsi="Lato"/>
      <w:iCs/>
    </w:rPr>
  </w:style>
  <w:style w:type="table" w:customStyle="1" w:styleId="NTGTable0">
    <w:name w:val="NTG Table"/>
    <w:basedOn w:val="TableGrid"/>
    <w:uiPriority w:val="99"/>
    <w:rsid w:val="00AF5EB9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5EB9"/>
    <w:pPr>
      <w:spacing w:after="0"/>
    </w:pPr>
    <w:rPr>
      <w:rFonts w:ascii="Ubuntu" w:hAnsi="Ubunt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EB9"/>
    <w:rPr>
      <w:rFonts w:ascii="Ubuntu" w:hAnsi="Ubuntu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EB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mcc\AppData\Local\Microsoft\Windows\Temporary%20Internet%20Files\Content.Outlook\POMA39C4\StudyNT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ocpe.nt.gov.au/media/documents/employment-law/employment-instructions-and-commissioners-guidelines/code-of-conduct-for-the-northern-territory-public-sector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cpe.nt.gov.au/media/documents/employment-law/employment-instructions-and-commissioners-guidelines/code-of-conduct-for-the-northern-territory-public-sector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ba\AppData\Local\Packages\Microsoft.MicrosoftEdge_8wekyb3d8bbwe\TempState\Downloads\TNT_Factsheet-Portrait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A0548F-E481-4FCC-8C9A-ADEDD91C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TNT_Factsheet-Portrait (1).dotx</Template>
  <TotalTime>68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&lt;Subject of letter&gt;</vt:lpstr>
    </vt:vector>
  </TitlesOfParts>
  <Company>&lt;NAME&gt;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&lt;Subject of letter&gt;</dc:title>
  <dc:creator>Leah Boyd</dc:creator>
  <cp:lastModifiedBy>Sophia Clements</cp:lastModifiedBy>
  <cp:revision>9</cp:revision>
  <cp:lastPrinted>2025-10-03T00:28:00Z</cp:lastPrinted>
  <dcterms:created xsi:type="dcterms:W3CDTF">2025-10-03T00:30:00Z</dcterms:created>
  <dcterms:modified xsi:type="dcterms:W3CDTF">2025-10-17T06:22:00Z</dcterms:modified>
</cp:coreProperties>
</file>