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NTGTable1"/>
        <w:tblW w:w="10348" w:type="dxa"/>
        <w:tblInd w:w="-45"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235"/>
        <w:gridCol w:w="1892"/>
        <w:gridCol w:w="850"/>
        <w:gridCol w:w="2268"/>
        <w:gridCol w:w="1843"/>
        <w:gridCol w:w="1134"/>
        <w:gridCol w:w="2126"/>
      </w:tblGrid>
      <w:tr w:rsidR="009B1BF1" w:rsidRPr="007A5EFD" w14:paraId="04EEB60A" w14:textId="77777777" w:rsidTr="00F70EED">
        <w:trPr>
          <w:trHeight w:val="20"/>
        </w:trPr>
        <w:tc>
          <w:tcPr>
            <w:tcW w:w="235" w:type="dxa"/>
            <w:tcBorders>
              <w:top w:val="nil"/>
              <w:left w:val="nil"/>
              <w:bottom w:val="nil"/>
              <w:right w:val="nil"/>
            </w:tcBorders>
            <w:shd w:val="clear" w:color="auto" w:fill="FFFFFF" w:themeFill="background1"/>
            <w:noWrap/>
            <w:tcMar>
              <w:left w:w="0" w:type="dxa"/>
              <w:right w:w="0" w:type="dxa"/>
            </w:tcMar>
          </w:tcPr>
          <w:p w14:paraId="6A94DEC6" w14:textId="77777777" w:rsidR="009B1BF1" w:rsidRPr="002C21A2" w:rsidRDefault="009B1BF1" w:rsidP="002C21A2">
            <w:pPr>
              <w:spacing w:after="0"/>
              <w:rPr>
                <w:rStyle w:val="Hidden"/>
              </w:rPr>
            </w:pPr>
          </w:p>
        </w:tc>
        <w:tc>
          <w:tcPr>
            <w:tcW w:w="10113" w:type="dxa"/>
            <w:gridSpan w:val="6"/>
            <w:tcBorders>
              <w:top w:val="nil"/>
              <w:left w:val="nil"/>
              <w:bottom w:val="nil"/>
              <w:right w:val="nil"/>
            </w:tcBorders>
            <w:shd w:val="clear" w:color="auto" w:fill="FFFFFF" w:themeFill="background1"/>
          </w:tcPr>
          <w:p w14:paraId="6C333E6C" w14:textId="77777777" w:rsidR="009B1BF1" w:rsidRPr="002C21A2" w:rsidRDefault="009B1BF1" w:rsidP="002C21A2">
            <w:pPr>
              <w:pStyle w:val="Subtitle0"/>
              <w:spacing w:after="0"/>
              <w:rPr>
                <w:rStyle w:val="Hidden"/>
              </w:rPr>
            </w:pPr>
            <w:r w:rsidRPr="002C21A2">
              <w:rPr>
                <w:rStyle w:val="Hidden"/>
              </w:rPr>
              <w:t>Questions are followed by answer fields. Use the ‘Tab’ key to navigate through. Replace Y/N or Yes/No fields with your answer.</w:t>
            </w:r>
          </w:p>
        </w:tc>
      </w:tr>
      <w:tr w:rsidR="00A3761F" w:rsidRPr="007A5EFD" w14:paraId="71FAE0CE" w14:textId="77777777" w:rsidTr="00F70EED">
        <w:trPr>
          <w:trHeight w:val="344"/>
        </w:trPr>
        <w:tc>
          <w:tcPr>
            <w:tcW w:w="10348" w:type="dxa"/>
            <w:gridSpan w:val="7"/>
            <w:tcBorders>
              <w:top w:val="nil"/>
              <w:left w:val="nil"/>
              <w:bottom w:val="nil"/>
              <w:right w:val="nil"/>
            </w:tcBorders>
            <w:shd w:val="clear" w:color="auto" w:fill="FFFFFF" w:themeFill="background1"/>
            <w:noWrap/>
            <w:tcMar>
              <w:left w:w="0" w:type="dxa"/>
              <w:right w:w="0" w:type="dxa"/>
            </w:tcMar>
            <w:vAlign w:val="center"/>
          </w:tcPr>
          <w:p w14:paraId="54CA5A66" w14:textId="61E96774" w:rsidR="00F67EE5" w:rsidRPr="006F2371" w:rsidRDefault="004F03BE" w:rsidP="00DE41A4">
            <w:pPr>
              <w:pStyle w:val="Subtitle0"/>
              <w:rPr>
                <w:sz w:val="36"/>
                <w:szCs w:val="36"/>
              </w:rPr>
            </w:pPr>
            <w:r w:rsidRPr="006F2371">
              <w:rPr>
                <w:sz w:val="36"/>
                <w:szCs w:val="36"/>
              </w:rPr>
              <w:t>Nomination form</w:t>
            </w:r>
            <w:r w:rsidR="00AB0889" w:rsidRPr="006F2371">
              <w:rPr>
                <w:sz w:val="36"/>
                <w:szCs w:val="36"/>
              </w:rPr>
              <w:t xml:space="preserve"> – Study NT International </w:t>
            </w:r>
            <w:r w:rsidR="00B94E04">
              <w:rPr>
                <w:sz w:val="36"/>
                <w:szCs w:val="36"/>
              </w:rPr>
              <w:t>Alumn</w:t>
            </w:r>
            <w:r w:rsidR="00DE41A4">
              <w:rPr>
                <w:sz w:val="36"/>
                <w:szCs w:val="36"/>
              </w:rPr>
              <w:t>i</w:t>
            </w:r>
            <w:r w:rsidR="00AB0889" w:rsidRPr="006F2371">
              <w:rPr>
                <w:sz w:val="36"/>
                <w:szCs w:val="36"/>
              </w:rPr>
              <w:t xml:space="preserve"> of the Year</w:t>
            </w:r>
          </w:p>
        </w:tc>
      </w:tr>
      <w:tr w:rsidR="00872B4E" w:rsidRPr="007A5EFD" w14:paraId="4EF0E6DE" w14:textId="77777777" w:rsidTr="00F70EED">
        <w:trPr>
          <w:trHeight w:val="1242"/>
        </w:trPr>
        <w:tc>
          <w:tcPr>
            <w:tcW w:w="10348" w:type="dxa"/>
            <w:gridSpan w:val="7"/>
            <w:tcBorders>
              <w:top w:val="nil"/>
              <w:left w:val="nil"/>
              <w:bottom w:val="nil"/>
              <w:right w:val="nil"/>
            </w:tcBorders>
            <w:shd w:val="clear" w:color="auto" w:fill="FFFFFF" w:themeFill="background1"/>
            <w:noWrap/>
            <w:tcMar>
              <w:left w:w="0" w:type="dxa"/>
              <w:right w:w="0" w:type="dxa"/>
            </w:tcMar>
          </w:tcPr>
          <w:p w14:paraId="408F324D" w14:textId="77777777" w:rsidR="00544BE4" w:rsidRDefault="00F70EED" w:rsidP="00F70EED">
            <w:pPr>
              <w:pStyle w:val="Heading1"/>
              <w:keepNext w:val="0"/>
              <w:keepLines w:val="0"/>
            </w:pPr>
            <w:r>
              <w:t>Overview</w:t>
            </w:r>
          </w:p>
          <w:p w14:paraId="50898A5D" w14:textId="77777777" w:rsidR="00AB0889" w:rsidRPr="00AB0889" w:rsidRDefault="00AB0889" w:rsidP="00AB0889"/>
          <w:p w14:paraId="478DFC2F" w14:textId="27E1FE90" w:rsidR="00CA1CC9" w:rsidRDefault="0099077A" w:rsidP="00CA1CC9">
            <w:pPr>
              <w:spacing w:after="120"/>
            </w:pPr>
            <w:r>
              <w:t>The Study NT I</w:t>
            </w:r>
            <w:r w:rsidR="00CA1CC9">
              <w:t xml:space="preserve">nternational </w:t>
            </w:r>
            <w:r w:rsidR="00B94E04">
              <w:t>Student</w:t>
            </w:r>
            <w:r w:rsidR="00CA1CC9">
              <w:t xml:space="preserve"> </w:t>
            </w:r>
            <w:r>
              <w:t>A</w:t>
            </w:r>
            <w:r w:rsidR="00CA1CC9">
              <w:t xml:space="preserve">wards </w:t>
            </w:r>
            <w:r w:rsidR="00ED28F6">
              <w:t>is</w:t>
            </w:r>
            <w:r w:rsidR="00CA1CC9">
              <w:t xml:space="preserve"> an initiative of the Northern Territory (NT) Government to celebrate outstanding international students</w:t>
            </w:r>
            <w:r w:rsidR="004B1FBD">
              <w:t xml:space="preserve"> and alumni</w:t>
            </w:r>
            <w:r w:rsidR="00CA1CC9">
              <w:t xml:space="preserve"> in the NT. These prestigious awards provide an opportunity to showcase and acknowledge impressive</w:t>
            </w:r>
            <w:r w:rsidR="008B79E4">
              <w:t xml:space="preserve"> international</w:t>
            </w:r>
            <w:r w:rsidR="00CA1CC9">
              <w:t xml:space="preserve"> students</w:t>
            </w:r>
            <w:r w:rsidR="004B1FBD">
              <w:t xml:space="preserve"> and alumni</w:t>
            </w:r>
            <w:r w:rsidR="00CA1CC9">
              <w:t xml:space="preserve">, as well as </w:t>
            </w:r>
            <w:r w:rsidR="008B79E4">
              <w:t xml:space="preserve">the </w:t>
            </w:r>
            <w:r w:rsidR="00CA1CC9">
              <w:t>local businesses that employ</w:t>
            </w:r>
            <w:r w:rsidR="008B79E4">
              <w:t xml:space="preserve"> and mentor</w:t>
            </w:r>
            <w:r w:rsidR="00CA1CC9">
              <w:t xml:space="preserve"> international students. </w:t>
            </w:r>
          </w:p>
          <w:p w14:paraId="2D106E38" w14:textId="4675B71B" w:rsidR="00CA1CC9" w:rsidRDefault="00CA1CC9" w:rsidP="00CA1CC9">
            <w:pPr>
              <w:spacing w:after="120"/>
            </w:pPr>
            <w:r>
              <w:t xml:space="preserve">Study NT </w:t>
            </w:r>
            <w:r w:rsidRPr="00544BE4">
              <w:t>promotes inte</w:t>
            </w:r>
            <w:r w:rsidR="00B94E04">
              <w:t xml:space="preserve">rnational education and training by </w:t>
            </w:r>
            <w:r>
              <w:t>w</w:t>
            </w:r>
            <w:r w:rsidR="00B94E04">
              <w:t>orking</w:t>
            </w:r>
            <w:r w:rsidRPr="00544BE4">
              <w:t xml:space="preserve"> with</w:t>
            </w:r>
            <w:r w:rsidR="00B94E04">
              <w:t xml:space="preserve"> education providers,</w:t>
            </w:r>
            <w:r w:rsidRPr="00544BE4">
              <w:t xml:space="preserve"> business</w:t>
            </w:r>
            <w:r>
              <w:t>es</w:t>
            </w:r>
            <w:r w:rsidRPr="00544BE4">
              <w:t xml:space="preserve"> and the local community to welcome international students to achieve academic success</w:t>
            </w:r>
            <w:r w:rsidR="00B94E04">
              <w:t xml:space="preserve"> </w:t>
            </w:r>
            <w:r w:rsidRPr="00544BE4">
              <w:t xml:space="preserve">and discover new pathways to their future. </w:t>
            </w:r>
          </w:p>
          <w:p w14:paraId="38177A67" w14:textId="77777777" w:rsidR="00294CEA" w:rsidRDefault="00294CEA" w:rsidP="00CA1CC9">
            <w:pPr>
              <w:spacing w:after="120"/>
            </w:pPr>
          </w:p>
          <w:p w14:paraId="6A611755" w14:textId="16DB136D" w:rsidR="00CA1CC9" w:rsidRDefault="00CA1CC9" w:rsidP="00CA1CC9">
            <w:pPr>
              <w:spacing w:after="120"/>
            </w:pPr>
            <w:r>
              <w:t>In 202</w:t>
            </w:r>
            <w:r w:rsidR="0000441C">
              <w:t>5</w:t>
            </w:r>
            <w:r>
              <w:t xml:space="preserve">, there are </w:t>
            </w:r>
            <w:r w:rsidR="006A1335">
              <w:t>four</w:t>
            </w:r>
            <w:r>
              <w:t xml:space="preserve"> categories available for </w:t>
            </w:r>
            <w:r w:rsidR="00031AB4">
              <w:t xml:space="preserve">public </w:t>
            </w:r>
            <w:r>
              <w:t xml:space="preserve">nomination: </w:t>
            </w:r>
          </w:p>
          <w:p w14:paraId="0DE4B6F1" w14:textId="77777777" w:rsidR="00294CEA" w:rsidRDefault="00294CEA" w:rsidP="00CA1CC9">
            <w:pPr>
              <w:spacing w:after="120"/>
            </w:pPr>
          </w:p>
          <w:p w14:paraId="29C9128A" w14:textId="77777777" w:rsidR="00453B18" w:rsidRPr="009F11A9" w:rsidRDefault="00453B18" w:rsidP="009F11A9">
            <w:pPr>
              <w:pStyle w:val="ListParagraph"/>
              <w:widowControl w:val="0"/>
              <w:numPr>
                <w:ilvl w:val="0"/>
                <w:numId w:val="25"/>
              </w:numPr>
              <w:autoSpaceDE w:val="0"/>
              <w:autoSpaceDN w:val="0"/>
              <w:spacing w:after="40"/>
              <w:jc w:val="both"/>
              <w:rPr>
                <w:b/>
              </w:rPr>
            </w:pPr>
            <w:r w:rsidRPr="009F11A9">
              <w:rPr>
                <w:b/>
              </w:rPr>
              <w:t>Study NT International Student of the Year</w:t>
            </w:r>
          </w:p>
          <w:p w14:paraId="21D8F8DF" w14:textId="7D7750B7" w:rsidR="00702A4D" w:rsidRDefault="00702A4D" w:rsidP="009F11A9">
            <w:pPr>
              <w:pStyle w:val="ListParagraph"/>
              <w:spacing w:after="40"/>
              <w:ind w:left="720"/>
              <w:jc w:val="both"/>
            </w:pPr>
            <w:r>
              <w:t xml:space="preserve">Recognises an international student who </w:t>
            </w:r>
            <w:r w:rsidR="005F78A2">
              <w:t>provides exceptional</w:t>
            </w:r>
            <w:r>
              <w:t xml:space="preserve"> </w:t>
            </w:r>
            <w:r w:rsidR="005F78A2">
              <w:t>peer support</w:t>
            </w:r>
            <w:r>
              <w:t xml:space="preserve">, </w:t>
            </w:r>
            <w:r w:rsidR="004E0724">
              <w:t xml:space="preserve">actively engages with the NT community, </w:t>
            </w:r>
            <w:r w:rsidR="005F78A2">
              <w:t>demonstrates</w:t>
            </w:r>
            <w:r>
              <w:t xml:space="preserve"> outstanding academic achievements, and acts as a role model for other international students in the </w:t>
            </w:r>
            <w:r w:rsidR="00D971C5">
              <w:t>NT</w:t>
            </w:r>
            <w:r>
              <w:t xml:space="preserve">. </w:t>
            </w:r>
          </w:p>
          <w:p w14:paraId="5F704F53" w14:textId="77777777" w:rsidR="009F11A9" w:rsidRDefault="009F11A9" w:rsidP="009F11A9">
            <w:pPr>
              <w:pStyle w:val="ListParagraph"/>
              <w:spacing w:after="40"/>
              <w:ind w:left="720"/>
              <w:jc w:val="both"/>
            </w:pPr>
          </w:p>
          <w:p w14:paraId="1BD05A75" w14:textId="77777777" w:rsidR="00453B18" w:rsidRPr="009F11A9" w:rsidRDefault="00453B18" w:rsidP="009F11A9">
            <w:pPr>
              <w:pStyle w:val="ListParagraph"/>
              <w:widowControl w:val="0"/>
              <w:numPr>
                <w:ilvl w:val="0"/>
                <w:numId w:val="25"/>
              </w:numPr>
              <w:autoSpaceDE w:val="0"/>
              <w:autoSpaceDN w:val="0"/>
              <w:spacing w:after="40"/>
              <w:jc w:val="both"/>
              <w:rPr>
                <w:b/>
              </w:rPr>
            </w:pPr>
            <w:r w:rsidRPr="009F11A9">
              <w:rPr>
                <w:b/>
              </w:rPr>
              <w:t xml:space="preserve">Study NT International Student Volunteer of the Year </w:t>
            </w:r>
          </w:p>
          <w:p w14:paraId="15E0AADB" w14:textId="3E599248" w:rsidR="009F11A9" w:rsidRDefault="00B46FC1" w:rsidP="009F11A9">
            <w:pPr>
              <w:pStyle w:val="ListParagraph"/>
              <w:spacing w:after="40"/>
              <w:ind w:left="720"/>
              <w:jc w:val="both"/>
            </w:pPr>
            <w:r>
              <w:t>Recognises a student’s</w:t>
            </w:r>
            <w:r w:rsidR="00453B18">
              <w:t xml:space="preserve"> involvement </w:t>
            </w:r>
            <w:r w:rsidR="00787E87">
              <w:t xml:space="preserve">in </w:t>
            </w:r>
            <w:r w:rsidR="00453B18">
              <w:t xml:space="preserve">and contribution to the </w:t>
            </w:r>
            <w:r w:rsidR="007B43FA">
              <w:t>NT</w:t>
            </w:r>
            <w:r w:rsidR="00453B18">
              <w:t xml:space="preserve"> community</w:t>
            </w:r>
            <w:r w:rsidR="00787E87">
              <w:t>,</w:t>
            </w:r>
            <w:r w:rsidR="00453B18">
              <w:t xml:space="preserve"> </w:t>
            </w:r>
            <w:r w:rsidR="00385C8B">
              <w:t>highlighting</w:t>
            </w:r>
            <w:r w:rsidR="00453B18">
              <w:t xml:space="preserve"> their personal growth and outcomes. </w:t>
            </w:r>
          </w:p>
          <w:p w14:paraId="1720D3FE" w14:textId="77777777" w:rsidR="009F11A9" w:rsidRPr="00AB4D58" w:rsidRDefault="009F11A9" w:rsidP="009F11A9">
            <w:pPr>
              <w:pStyle w:val="ListParagraph"/>
              <w:spacing w:after="40"/>
              <w:ind w:left="720"/>
              <w:jc w:val="both"/>
            </w:pPr>
          </w:p>
          <w:p w14:paraId="40D32989" w14:textId="5D4CFC24" w:rsidR="00453B18" w:rsidRPr="009F11A9" w:rsidRDefault="009F11A9" w:rsidP="009F11A9">
            <w:pPr>
              <w:pStyle w:val="ListParagraph"/>
              <w:widowControl w:val="0"/>
              <w:numPr>
                <w:ilvl w:val="0"/>
                <w:numId w:val="25"/>
              </w:numPr>
              <w:autoSpaceDE w:val="0"/>
              <w:autoSpaceDN w:val="0"/>
              <w:spacing w:after="40"/>
              <w:jc w:val="both"/>
              <w:rPr>
                <w:b/>
              </w:rPr>
            </w:pPr>
            <w:r w:rsidRPr="009F11A9">
              <w:rPr>
                <w:b/>
              </w:rPr>
              <w:t>S</w:t>
            </w:r>
            <w:r w:rsidR="00453B18" w:rsidRPr="009F11A9">
              <w:rPr>
                <w:b/>
              </w:rPr>
              <w:t xml:space="preserve">tudy NT </w:t>
            </w:r>
            <w:r w:rsidR="00743DCD" w:rsidRPr="009F11A9">
              <w:rPr>
                <w:b/>
              </w:rPr>
              <w:t>International Alum</w:t>
            </w:r>
            <w:r w:rsidR="00743DCD">
              <w:rPr>
                <w:b/>
              </w:rPr>
              <w:t>ni</w:t>
            </w:r>
            <w:r w:rsidR="00743DCD" w:rsidRPr="009F11A9">
              <w:rPr>
                <w:b/>
              </w:rPr>
              <w:t xml:space="preserve"> of the Year </w:t>
            </w:r>
          </w:p>
          <w:p w14:paraId="6B0E4666" w14:textId="65607EEE" w:rsidR="009F11A9" w:rsidRDefault="00743DCD" w:rsidP="00743DCD">
            <w:pPr>
              <w:pStyle w:val="ListParagraph"/>
              <w:spacing w:after="40"/>
              <w:ind w:left="720"/>
              <w:jc w:val="both"/>
            </w:pPr>
            <w:r w:rsidRPr="00D136B4">
              <w:t>Recognises the career</w:t>
            </w:r>
            <w:r>
              <w:t xml:space="preserve"> and personal achievements of a former international student who has graduated from an international education provider in the </w:t>
            </w:r>
            <w:r w:rsidR="00D971C5">
              <w:t>NT</w:t>
            </w:r>
            <w:r>
              <w:t xml:space="preserve">. </w:t>
            </w:r>
          </w:p>
          <w:p w14:paraId="7076ECF0" w14:textId="77777777" w:rsidR="009F11A9" w:rsidRDefault="009F11A9" w:rsidP="009F11A9">
            <w:pPr>
              <w:pStyle w:val="ListParagraph"/>
              <w:spacing w:after="40"/>
              <w:ind w:left="720"/>
              <w:jc w:val="both"/>
            </w:pPr>
          </w:p>
          <w:p w14:paraId="7A97982D" w14:textId="0571B262" w:rsidR="009F11A9" w:rsidRDefault="009F11A9" w:rsidP="009F11A9">
            <w:pPr>
              <w:pStyle w:val="ListParagraph"/>
              <w:numPr>
                <w:ilvl w:val="0"/>
                <w:numId w:val="25"/>
              </w:numPr>
              <w:spacing w:after="40"/>
              <w:jc w:val="both"/>
              <w:rPr>
                <w:b/>
              </w:rPr>
            </w:pPr>
            <w:r w:rsidRPr="009F11A9">
              <w:rPr>
                <w:b/>
              </w:rPr>
              <w:t xml:space="preserve">Study NT </w:t>
            </w:r>
            <w:r w:rsidR="00743DCD" w:rsidRPr="009F11A9">
              <w:rPr>
                <w:b/>
              </w:rPr>
              <w:t>International Student Employer of the Year</w:t>
            </w:r>
          </w:p>
          <w:p w14:paraId="40C9C5CF" w14:textId="0877EDDF" w:rsidR="00743DCD" w:rsidRDefault="00743DCD" w:rsidP="00743DCD">
            <w:pPr>
              <w:pStyle w:val="ListParagraph"/>
              <w:spacing w:after="40"/>
              <w:ind w:left="720"/>
              <w:jc w:val="both"/>
            </w:pPr>
            <w:r>
              <w:t>Nominated by a current international student or graduate, this award recognises a</w:t>
            </w:r>
            <w:r w:rsidR="00DA5847">
              <w:t xml:space="preserve"> business</w:t>
            </w:r>
            <w:r>
              <w:t xml:space="preserve"> in the </w:t>
            </w:r>
            <w:r w:rsidR="00D971C5">
              <w:t>NT</w:t>
            </w:r>
            <w:r>
              <w:t xml:space="preserve"> that employs international students or graduates in casual, part-time or full-time employment. </w:t>
            </w:r>
          </w:p>
          <w:p w14:paraId="7FED555E" w14:textId="4AB6DBEF" w:rsidR="00D136B4" w:rsidRPr="00D136B4" w:rsidRDefault="00D136B4" w:rsidP="00163B12">
            <w:pPr>
              <w:pStyle w:val="ListParagraph"/>
              <w:tabs>
                <w:tab w:val="left" w:pos="6345"/>
              </w:tabs>
              <w:spacing w:after="40"/>
              <w:ind w:left="720"/>
              <w:jc w:val="both"/>
            </w:pPr>
          </w:p>
        </w:tc>
      </w:tr>
      <w:tr w:rsidR="00CC0A82" w:rsidRPr="007A5EFD" w14:paraId="34612FB8" w14:textId="77777777" w:rsidTr="00CC0A82">
        <w:trPr>
          <w:trHeight w:val="1153"/>
        </w:trPr>
        <w:tc>
          <w:tcPr>
            <w:tcW w:w="10348" w:type="dxa"/>
            <w:gridSpan w:val="7"/>
            <w:tcBorders>
              <w:top w:val="nil"/>
              <w:left w:val="nil"/>
              <w:bottom w:val="nil"/>
              <w:right w:val="nil"/>
            </w:tcBorders>
            <w:shd w:val="clear" w:color="auto" w:fill="FFFFFF" w:themeFill="background1"/>
            <w:noWrap/>
            <w:tcMar>
              <w:left w:w="0" w:type="dxa"/>
              <w:right w:w="0" w:type="dxa"/>
            </w:tcMar>
          </w:tcPr>
          <w:p w14:paraId="5131101D" w14:textId="77777777" w:rsidR="00CC0A82" w:rsidRDefault="00CC0A82" w:rsidP="00CC0A82">
            <w:pPr>
              <w:pStyle w:val="Heading1"/>
            </w:pPr>
            <w:r w:rsidRPr="00AB0889">
              <w:lastRenderedPageBreak/>
              <w:t>No</w:t>
            </w:r>
            <w:r>
              <w:t xml:space="preserve">minate </w:t>
            </w:r>
            <w:r w:rsidRPr="00AB0889">
              <w:t xml:space="preserve">for </w:t>
            </w:r>
            <w:r>
              <w:t>the I</w:t>
            </w:r>
            <w:r w:rsidRPr="00AB0889">
              <w:t xml:space="preserve">nternational </w:t>
            </w:r>
            <w:r>
              <w:t>Alumni</w:t>
            </w:r>
            <w:r w:rsidRPr="00AB0889">
              <w:t xml:space="preserve"> of </w:t>
            </w:r>
            <w:r>
              <w:t>the Year Award</w:t>
            </w:r>
          </w:p>
          <w:p w14:paraId="148B672A" w14:textId="77777777" w:rsidR="00CC0A82" w:rsidRDefault="00CC0A82" w:rsidP="00CC0A82">
            <w:pPr>
              <w:pStyle w:val="Heading2"/>
            </w:pPr>
            <w:r>
              <w:rPr>
                <w:rStyle w:val="Heading2Char"/>
              </w:rPr>
              <w:t>Eligibility:</w:t>
            </w:r>
          </w:p>
          <w:p w14:paraId="4301793E" w14:textId="77777777" w:rsidR="00CC0A82" w:rsidRPr="00544BE4" w:rsidRDefault="00CC0A82" w:rsidP="00CC0A82">
            <w:r w:rsidRPr="00544BE4">
              <w:t>Th</w:t>
            </w:r>
            <w:r>
              <w:t xml:space="preserve">is Award is open to </w:t>
            </w:r>
            <w:r w:rsidRPr="00544BE4">
              <w:t xml:space="preserve">international </w:t>
            </w:r>
            <w:r>
              <w:t>alumni</w:t>
            </w:r>
            <w:r w:rsidRPr="00544BE4">
              <w:t xml:space="preserve"> who:</w:t>
            </w:r>
          </w:p>
          <w:p w14:paraId="2A952833" w14:textId="77777777" w:rsidR="00CC0A82" w:rsidRPr="00544BE4" w:rsidRDefault="00CC0A82" w:rsidP="00CC0A82">
            <w:pPr>
              <w:pStyle w:val="ListParagraph"/>
              <w:numPr>
                <w:ilvl w:val="0"/>
                <w:numId w:val="19"/>
              </w:numPr>
              <w:spacing w:after="40"/>
            </w:pPr>
            <w:r>
              <w:t>have completed studies</w:t>
            </w:r>
            <w:r w:rsidRPr="00544BE4">
              <w:t xml:space="preserve"> with a provider of Commonwealth Register of Institutions and Courses for Oversea</w:t>
            </w:r>
            <w:r>
              <w:t>s Students (CRICOS) in the NT (</w:t>
            </w:r>
            <w:r w:rsidRPr="00544BE4">
              <w:t xml:space="preserve">including </w:t>
            </w:r>
            <w:r>
              <w:t>NT</w:t>
            </w:r>
            <w:r w:rsidRPr="00544BE4">
              <w:t xml:space="preserve"> schools; Vocational Education and Training (VET); English Language Intensive Courses for Overseas Students (ELICOS); higher education; or non-award courses) or </w:t>
            </w:r>
            <w:r>
              <w:t xml:space="preserve">completed </w:t>
            </w:r>
            <w:r w:rsidRPr="00544BE4">
              <w:t xml:space="preserve">the Navitas Professional Program </w:t>
            </w:r>
          </w:p>
          <w:p w14:paraId="3733FCDA" w14:textId="77777777" w:rsidR="00CC0A82" w:rsidRDefault="00CC0A82" w:rsidP="00CC0A82">
            <w:pPr>
              <w:pStyle w:val="ListParagraph"/>
              <w:numPr>
                <w:ilvl w:val="0"/>
                <w:numId w:val="19"/>
              </w:numPr>
              <w:spacing w:after="40"/>
            </w:pPr>
            <w:r>
              <w:t>have previously held a</w:t>
            </w:r>
            <w:r w:rsidRPr="00544BE4">
              <w:t xml:space="preserve"> valid student visa </w:t>
            </w:r>
            <w:r>
              <w:t>(subclass 500) while studying in Australia</w:t>
            </w:r>
          </w:p>
          <w:p w14:paraId="6078063E" w14:textId="77777777" w:rsidR="00CC0A82" w:rsidRDefault="00CC0A82" w:rsidP="00CC0A82">
            <w:pPr>
              <w:pStyle w:val="ListParagraph"/>
              <w:numPr>
                <w:ilvl w:val="0"/>
                <w:numId w:val="19"/>
              </w:numPr>
              <w:spacing w:after="40"/>
            </w:pPr>
            <w:r>
              <w:t>are at least eighteen (18) years of age</w:t>
            </w:r>
          </w:p>
          <w:p w14:paraId="77946A90" w14:textId="77777777" w:rsidR="00CC0A82" w:rsidRDefault="00CC0A82" w:rsidP="00CC0A82">
            <w:pPr>
              <w:pStyle w:val="ListParagraph"/>
              <w:numPr>
                <w:ilvl w:val="0"/>
                <w:numId w:val="19"/>
              </w:numPr>
              <w:spacing w:after="40"/>
            </w:pPr>
            <w:r>
              <w:t>reside in the NT.</w:t>
            </w:r>
          </w:p>
          <w:p w14:paraId="355FE959" w14:textId="77777777" w:rsidR="00CC0A82" w:rsidRDefault="00CC0A82" w:rsidP="00CC0A82">
            <w:pPr>
              <w:pStyle w:val="Heading2"/>
            </w:pPr>
            <w:r>
              <w:t xml:space="preserve">Why </w:t>
            </w:r>
            <w:r w:rsidRPr="00CC0A82">
              <w:t>nominate</w:t>
            </w:r>
            <w:r>
              <w:t>:</w:t>
            </w:r>
          </w:p>
          <w:p w14:paraId="3B87C8F5" w14:textId="77777777" w:rsidR="00CC0A82" w:rsidRDefault="00CC0A82" w:rsidP="00CC0A82">
            <w:r>
              <w:t xml:space="preserve">The Awards are a fantastic opportunity to celebrate NT international students and alumni and showcase their achievements to the broader community. </w:t>
            </w:r>
          </w:p>
          <w:p w14:paraId="63353FBC" w14:textId="77777777" w:rsidR="00CC0A82" w:rsidRDefault="00CC0A82" w:rsidP="00CC0A82"/>
          <w:p w14:paraId="0CDAFC3F" w14:textId="703E55D7" w:rsidR="00CC0A82" w:rsidRDefault="00CC0A82" w:rsidP="00CC0A82">
            <w:r>
              <w:t xml:space="preserve">The winner of the </w:t>
            </w:r>
            <w:r w:rsidRPr="00EA6CD4">
              <w:rPr>
                <w:b/>
              </w:rPr>
              <w:t xml:space="preserve">International </w:t>
            </w:r>
            <w:r>
              <w:rPr>
                <w:b/>
              </w:rPr>
              <w:t>Alumni</w:t>
            </w:r>
            <w:r w:rsidRPr="00EA6CD4">
              <w:rPr>
                <w:b/>
              </w:rPr>
              <w:t xml:space="preserve"> of the Year Award</w:t>
            </w:r>
            <w:r>
              <w:t xml:space="preserve"> will receive</w:t>
            </w:r>
            <w:r w:rsidR="002609BB">
              <w:t xml:space="preserve"> </w:t>
            </w:r>
            <w:r>
              <w:t xml:space="preserve">an official certificate of achievement and trophy at the </w:t>
            </w:r>
            <w:r w:rsidRPr="00F429E0">
              <w:rPr>
                <w:b/>
              </w:rPr>
              <w:t xml:space="preserve">Study NT International Student Awards Ceremony </w:t>
            </w:r>
            <w:r w:rsidRPr="00F429E0">
              <w:t>held in November. Finalists and the winner will be promoted locally, nationally and internationally</w:t>
            </w:r>
            <w:r>
              <w:t xml:space="preserve">. </w:t>
            </w:r>
          </w:p>
          <w:p w14:paraId="0414EA7A" w14:textId="77777777" w:rsidR="00CC0A82" w:rsidRPr="000F5C48" w:rsidRDefault="00CC0A82" w:rsidP="000F5C48">
            <w:pPr>
              <w:pStyle w:val="Heading2"/>
            </w:pPr>
            <w:r w:rsidRPr="000F5C48">
              <w:t>Selection criteria for the Study NT International Alumni of the Year Award:</w:t>
            </w:r>
          </w:p>
          <w:p w14:paraId="317404FE" w14:textId="77777777" w:rsidR="00CC0A82" w:rsidRPr="00D807E5" w:rsidRDefault="00CC0A82" w:rsidP="00CC0A82">
            <w:pPr>
              <w:spacing w:after="120"/>
            </w:pPr>
            <w:r w:rsidRPr="00D807E5">
              <w:t xml:space="preserve">Nominations must include details and a supporting statement by the education provider. </w:t>
            </w:r>
          </w:p>
          <w:p w14:paraId="4AF0405E" w14:textId="77777777" w:rsidR="00CC0A82" w:rsidRPr="00D807E5" w:rsidRDefault="00CC0A82" w:rsidP="00CC0A82">
            <w:pPr>
              <w:spacing w:after="120"/>
            </w:pPr>
            <w:r>
              <w:t xml:space="preserve">The nominee should be </w:t>
            </w:r>
            <w:r w:rsidRPr="00D807E5">
              <w:t>able to demonstrate:</w:t>
            </w:r>
          </w:p>
          <w:p w14:paraId="7DE2238C" w14:textId="77777777" w:rsidR="00CC0A82" w:rsidRPr="00AB0889" w:rsidRDefault="00CC0A82" w:rsidP="00CC0A82">
            <w:pPr>
              <w:pStyle w:val="ListParagraph"/>
              <w:numPr>
                <w:ilvl w:val="1"/>
                <w:numId w:val="20"/>
              </w:numPr>
              <w:rPr>
                <w:b/>
              </w:rPr>
            </w:pPr>
            <w:r>
              <w:rPr>
                <w:b/>
              </w:rPr>
              <w:t>Career achievements</w:t>
            </w:r>
            <w:r w:rsidRPr="00AB0889">
              <w:rPr>
                <w:b/>
              </w:rPr>
              <w:t xml:space="preserve"> (</w:t>
            </w:r>
            <w:r>
              <w:rPr>
                <w:b/>
              </w:rPr>
              <w:t>50</w:t>
            </w:r>
            <w:r w:rsidRPr="00AB0889">
              <w:rPr>
                <w:b/>
              </w:rPr>
              <w:t xml:space="preserve">%) </w:t>
            </w:r>
          </w:p>
          <w:p w14:paraId="677AA40C" w14:textId="77777777" w:rsidR="00CC0A82" w:rsidRDefault="00CC0A82" w:rsidP="00CC0A82">
            <w:pPr>
              <w:pStyle w:val="ListParagraph"/>
              <w:numPr>
                <w:ilvl w:val="2"/>
                <w:numId w:val="20"/>
              </w:numPr>
            </w:pPr>
            <w:r>
              <w:t>significant achievements or progression in the nominee’s career in Australia</w:t>
            </w:r>
          </w:p>
          <w:p w14:paraId="66F459AB" w14:textId="77777777" w:rsidR="00CC0A82" w:rsidRDefault="00CC0A82" w:rsidP="00CC0A82">
            <w:pPr>
              <w:pStyle w:val="ListParagraph"/>
              <w:numPr>
                <w:ilvl w:val="2"/>
                <w:numId w:val="20"/>
              </w:numPr>
            </w:pPr>
            <w:r>
              <w:t xml:space="preserve">entrepreneurial or innovative endeavours at a local or international level </w:t>
            </w:r>
          </w:p>
          <w:p w14:paraId="4720D1E2" w14:textId="77777777" w:rsidR="00CC0A82" w:rsidRPr="004D1361" w:rsidRDefault="00CC0A82" w:rsidP="00CC0A82">
            <w:pPr>
              <w:pStyle w:val="ListParagraph"/>
              <w:numPr>
                <w:ilvl w:val="1"/>
                <w:numId w:val="20"/>
              </w:numPr>
              <w:rPr>
                <w:b/>
              </w:rPr>
            </w:pPr>
            <w:r>
              <w:rPr>
                <w:b/>
              </w:rPr>
              <w:t>Community contribution</w:t>
            </w:r>
            <w:r w:rsidRPr="004D1361">
              <w:rPr>
                <w:b/>
              </w:rPr>
              <w:t xml:space="preserve"> (</w:t>
            </w:r>
            <w:r>
              <w:rPr>
                <w:b/>
              </w:rPr>
              <w:t>3</w:t>
            </w:r>
            <w:r w:rsidRPr="004D1361">
              <w:rPr>
                <w:b/>
              </w:rPr>
              <w:t xml:space="preserve">0%) </w:t>
            </w:r>
          </w:p>
          <w:p w14:paraId="51209FFF" w14:textId="77777777" w:rsidR="00CC0A82" w:rsidRPr="00C3746D" w:rsidRDefault="00CC0A82" w:rsidP="00CC0A82">
            <w:pPr>
              <w:pStyle w:val="ListParagraph"/>
              <w:numPr>
                <w:ilvl w:val="2"/>
                <w:numId w:val="20"/>
              </w:numPr>
            </w:pPr>
            <w:r>
              <w:t>activities that contribute and connect to the NT community and promote the NT as a study and work destination for international students and alumni</w:t>
            </w:r>
          </w:p>
          <w:p w14:paraId="6BA6CBC1" w14:textId="77777777" w:rsidR="00CC0A82" w:rsidRPr="00AB0889" w:rsidRDefault="00CC0A82" w:rsidP="00CC0A82">
            <w:pPr>
              <w:pStyle w:val="ListParagraph"/>
              <w:numPr>
                <w:ilvl w:val="1"/>
                <w:numId w:val="20"/>
              </w:numPr>
              <w:rPr>
                <w:b/>
              </w:rPr>
            </w:pPr>
            <w:r>
              <w:rPr>
                <w:b/>
              </w:rPr>
              <w:t>Academic excellence</w:t>
            </w:r>
            <w:r w:rsidRPr="00AB0889">
              <w:rPr>
                <w:b/>
              </w:rPr>
              <w:t xml:space="preserve"> (</w:t>
            </w:r>
            <w:r>
              <w:rPr>
                <w:b/>
              </w:rPr>
              <w:t>2</w:t>
            </w:r>
            <w:r w:rsidRPr="00AB0889">
              <w:rPr>
                <w:b/>
              </w:rPr>
              <w:t>0%)</w:t>
            </w:r>
          </w:p>
          <w:p w14:paraId="78E3AE4F" w14:textId="77777777" w:rsidR="00CC0A82" w:rsidRDefault="00CC0A82" w:rsidP="00CC0A82">
            <w:pPr>
              <w:pStyle w:val="ListParagraph"/>
              <w:numPr>
                <w:ilvl w:val="2"/>
                <w:numId w:val="20"/>
              </w:numPr>
            </w:pPr>
            <w:r>
              <w:t xml:space="preserve">how the nominee’s studies supported their career goals and achievements </w:t>
            </w:r>
          </w:p>
          <w:p w14:paraId="41908DEE" w14:textId="50E84462" w:rsidR="00CC0A82" w:rsidRDefault="00CC0A82" w:rsidP="00CC0A82">
            <w:r w:rsidRPr="00D807E5">
              <w:t xml:space="preserve">We have added some tips in the nomination form to help you </w:t>
            </w:r>
            <w:r w:rsidR="000F5C48">
              <w:t>answer the selection criteria.</w:t>
            </w:r>
          </w:p>
          <w:p w14:paraId="79944A8D" w14:textId="54766A0C" w:rsidR="0095319F" w:rsidRDefault="0095319F" w:rsidP="00CC0A82"/>
          <w:p w14:paraId="6D52E0E1" w14:textId="77777777" w:rsidR="0095319F" w:rsidRPr="00D807E5" w:rsidRDefault="0095319F" w:rsidP="0095319F">
            <w:pPr>
              <w:spacing w:after="120"/>
            </w:pPr>
            <w:r w:rsidRPr="00D807E5">
              <w:t>For more informa</w:t>
            </w:r>
            <w:r>
              <w:t>tion on this a</w:t>
            </w:r>
            <w:r w:rsidRPr="00D807E5">
              <w:t xml:space="preserve">ward or for assistance in completing the nomination form, </w:t>
            </w:r>
            <w:r>
              <w:t xml:space="preserve">email </w:t>
            </w:r>
            <w:hyperlink r:id="rId9" w:history="1">
              <w:r w:rsidRPr="00D807E5">
                <w:rPr>
                  <w:rStyle w:val="Hyperlink"/>
                </w:rPr>
                <w:t>StudyNT@nt.gov.au</w:t>
              </w:r>
            </w:hyperlink>
            <w:r w:rsidRPr="00D807E5">
              <w:t xml:space="preserve"> or call +61 8 8999 7500.</w:t>
            </w:r>
          </w:p>
          <w:p w14:paraId="1F8A03DD" w14:textId="44B5DF66" w:rsidR="0095319F" w:rsidRPr="00D807E5" w:rsidRDefault="0095319F" w:rsidP="0095319F">
            <w:pPr>
              <w:spacing w:after="120"/>
            </w:pPr>
            <w:r w:rsidRPr="00D807E5">
              <w:t xml:space="preserve">Send your completed nomination form to </w:t>
            </w:r>
            <w:hyperlink r:id="rId10" w:history="1">
              <w:r w:rsidRPr="00D807E5">
                <w:rPr>
                  <w:rStyle w:val="Hyperlink"/>
                </w:rPr>
                <w:t>StudyNT@nt.gov.au</w:t>
              </w:r>
            </w:hyperlink>
            <w:r w:rsidRPr="00D807E5">
              <w:t xml:space="preserve"> (attention </w:t>
            </w:r>
            <w:r w:rsidR="00294CEA">
              <w:t>Sophia Clements</w:t>
            </w:r>
            <w:r w:rsidRPr="00D807E5">
              <w:t xml:space="preserve">). </w:t>
            </w:r>
          </w:p>
          <w:p w14:paraId="67208881" w14:textId="344DCCF8" w:rsidR="000F5C48" w:rsidRDefault="0095319F" w:rsidP="0095319F">
            <w:pPr>
              <w:rPr>
                <w:b/>
              </w:rPr>
            </w:pPr>
            <w:r w:rsidRPr="0067659E">
              <w:rPr>
                <w:b/>
              </w:rPr>
              <w:t xml:space="preserve">Nominations close </w:t>
            </w:r>
            <w:r>
              <w:rPr>
                <w:b/>
              </w:rPr>
              <w:t xml:space="preserve">at </w:t>
            </w:r>
            <w:r w:rsidR="0058650F" w:rsidRPr="00F429E0">
              <w:rPr>
                <w:b/>
              </w:rPr>
              <w:t>5</w:t>
            </w:r>
            <w:r w:rsidRPr="00F429E0">
              <w:rPr>
                <w:b/>
              </w:rPr>
              <w:t>pm ACST on</w:t>
            </w:r>
            <w:r w:rsidR="00294CEA" w:rsidRPr="00F429E0">
              <w:rPr>
                <w:b/>
              </w:rPr>
              <w:t xml:space="preserve"> </w:t>
            </w:r>
            <w:r w:rsidR="00F429E0">
              <w:rPr>
                <w:b/>
              </w:rPr>
              <w:t>Thursday, 2 October</w:t>
            </w:r>
            <w:r w:rsidR="00294CEA" w:rsidRPr="00F429E0">
              <w:rPr>
                <w:b/>
              </w:rPr>
              <w:t xml:space="preserve"> 202</w:t>
            </w:r>
            <w:r w:rsidR="0000441C" w:rsidRPr="00F429E0">
              <w:rPr>
                <w:b/>
              </w:rPr>
              <w:t>5</w:t>
            </w:r>
            <w:r w:rsidRPr="00F429E0">
              <w:rPr>
                <w:b/>
              </w:rPr>
              <w:t>.</w:t>
            </w:r>
          </w:p>
          <w:p w14:paraId="32B33CA6" w14:textId="77777777" w:rsidR="00294CEA" w:rsidRDefault="00294CEA" w:rsidP="0095319F">
            <w:pPr>
              <w:rPr>
                <w:b/>
              </w:rPr>
            </w:pPr>
          </w:p>
          <w:p w14:paraId="4EE4A37F" w14:textId="65912142" w:rsidR="00294CEA" w:rsidRPr="00CC0A82" w:rsidRDefault="00294CEA" w:rsidP="0095319F"/>
        </w:tc>
      </w:tr>
      <w:tr w:rsidR="00CC0A82" w:rsidRPr="007A5EFD" w14:paraId="19E154D7" w14:textId="77777777" w:rsidTr="00CC0A82">
        <w:trPr>
          <w:trHeight w:val="300"/>
        </w:trPr>
        <w:tc>
          <w:tcPr>
            <w:tcW w:w="10348" w:type="dxa"/>
            <w:gridSpan w:val="7"/>
            <w:tcBorders>
              <w:top w:val="nil"/>
              <w:bottom w:val="single" w:sz="4" w:space="0" w:color="auto"/>
            </w:tcBorders>
            <w:shd w:val="clear" w:color="auto" w:fill="1F1F5F" w:themeFill="text1"/>
            <w:noWrap/>
            <w:tcMar>
              <w:top w:w="108" w:type="dxa"/>
              <w:bottom w:w="108" w:type="dxa"/>
            </w:tcMar>
          </w:tcPr>
          <w:p w14:paraId="192E222A" w14:textId="77777777" w:rsidR="00CC0A82" w:rsidRPr="00F70EED" w:rsidRDefault="00CC0A82" w:rsidP="000F5C48">
            <w:pPr>
              <w:pageBreakBefore/>
              <w:rPr>
                <w:b/>
                <w:bCs/>
                <w:caps/>
                <w:color w:val="FFFFFF" w:themeColor="background1"/>
              </w:rPr>
            </w:pPr>
            <w:r w:rsidRPr="00F70EED">
              <w:rPr>
                <w:rStyle w:val="Questionlabel"/>
                <w:color w:val="FFFFFF" w:themeColor="background1"/>
              </w:rPr>
              <w:lastRenderedPageBreak/>
              <w:t>Education provider details</w:t>
            </w:r>
          </w:p>
        </w:tc>
      </w:tr>
      <w:tr w:rsidR="00CC0A82" w:rsidRPr="00F70EED" w14:paraId="003C822C" w14:textId="77777777" w:rsidTr="00CC0A82">
        <w:trPr>
          <w:trHeight w:val="27"/>
        </w:trPr>
        <w:tc>
          <w:tcPr>
            <w:tcW w:w="10348" w:type="dxa"/>
            <w:gridSpan w:val="7"/>
            <w:tcBorders>
              <w:top w:val="single" w:sz="4" w:space="0" w:color="auto"/>
              <w:bottom w:val="single" w:sz="4" w:space="0" w:color="auto"/>
            </w:tcBorders>
            <w:shd w:val="clear" w:color="auto" w:fill="D9D9D9" w:themeFill="background1" w:themeFillShade="D9"/>
            <w:noWrap/>
            <w:tcMar>
              <w:top w:w="108" w:type="dxa"/>
              <w:bottom w:w="108" w:type="dxa"/>
            </w:tcMar>
          </w:tcPr>
          <w:p w14:paraId="74807CB1" w14:textId="77777777" w:rsidR="00CC0A82" w:rsidRPr="00F70EED" w:rsidRDefault="00CC0A82" w:rsidP="00E82E6A">
            <w:pPr>
              <w:rPr>
                <w:rStyle w:val="Questionlabel"/>
                <w:caps/>
                <w:sz w:val="20"/>
              </w:rPr>
            </w:pPr>
            <w:r w:rsidRPr="00F70EED">
              <w:rPr>
                <w:sz w:val="20"/>
              </w:rPr>
              <w:t xml:space="preserve">The provider’s name will be used </w:t>
            </w:r>
            <w:r>
              <w:rPr>
                <w:sz w:val="20"/>
              </w:rPr>
              <w:t>in</w:t>
            </w:r>
            <w:r w:rsidRPr="00F70EED">
              <w:rPr>
                <w:sz w:val="20"/>
              </w:rPr>
              <w:t xml:space="preserve"> all publicity and </w:t>
            </w:r>
            <w:r>
              <w:rPr>
                <w:sz w:val="20"/>
              </w:rPr>
              <w:t xml:space="preserve">on </w:t>
            </w:r>
            <w:r w:rsidRPr="00F70EED">
              <w:rPr>
                <w:sz w:val="20"/>
              </w:rPr>
              <w:t>the trophy.</w:t>
            </w:r>
          </w:p>
        </w:tc>
      </w:tr>
      <w:tr w:rsidR="00CC0A82" w:rsidRPr="007A5EFD" w14:paraId="156E0C32" w14:textId="77777777" w:rsidTr="00CC0A82">
        <w:trPr>
          <w:trHeight w:val="337"/>
        </w:trPr>
        <w:tc>
          <w:tcPr>
            <w:tcW w:w="2977" w:type="dxa"/>
            <w:gridSpan w:val="3"/>
            <w:tcBorders>
              <w:top w:val="single" w:sz="4" w:space="0" w:color="auto"/>
              <w:bottom w:val="single" w:sz="4" w:space="0" w:color="auto"/>
            </w:tcBorders>
            <w:noWrap/>
            <w:tcMar>
              <w:top w:w="108" w:type="dxa"/>
              <w:bottom w:w="108" w:type="dxa"/>
            </w:tcMar>
          </w:tcPr>
          <w:p w14:paraId="2C5A8CCE" w14:textId="77777777" w:rsidR="00CC0A82" w:rsidRPr="000D7A2F" w:rsidRDefault="00CC0A82" w:rsidP="00D807E5">
            <w:pPr>
              <w:rPr>
                <w:rStyle w:val="Questionlabel"/>
              </w:rPr>
            </w:pPr>
            <w:r w:rsidRPr="000D7A2F">
              <w:rPr>
                <w:rStyle w:val="Questionlabel"/>
              </w:rPr>
              <w:t>Education provider name</w:t>
            </w:r>
          </w:p>
        </w:tc>
        <w:tc>
          <w:tcPr>
            <w:tcW w:w="7371" w:type="dxa"/>
            <w:gridSpan w:val="4"/>
            <w:tcBorders>
              <w:top w:val="single" w:sz="4" w:space="0" w:color="auto"/>
              <w:bottom w:val="single" w:sz="4" w:space="0" w:color="auto"/>
            </w:tcBorders>
            <w:noWrap/>
            <w:tcMar>
              <w:top w:w="108" w:type="dxa"/>
              <w:bottom w:w="108" w:type="dxa"/>
            </w:tcMar>
          </w:tcPr>
          <w:p w14:paraId="28D884DE" w14:textId="77777777" w:rsidR="00CC0A82" w:rsidRPr="00D807E5" w:rsidRDefault="00CC0A82" w:rsidP="00D807E5"/>
        </w:tc>
      </w:tr>
      <w:tr w:rsidR="00CC0A82" w:rsidRPr="007A5EFD" w14:paraId="163EEA97" w14:textId="77777777" w:rsidTr="00CC0A82">
        <w:trPr>
          <w:trHeight w:val="337"/>
        </w:trPr>
        <w:tc>
          <w:tcPr>
            <w:tcW w:w="2127" w:type="dxa"/>
            <w:gridSpan w:val="2"/>
            <w:tcBorders>
              <w:top w:val="single" w:sz="4" w:space="0" w:color="auto"/>
              <w:bottom w:val="single" w:sz="4" w:space="0" w:color="auto"/>
            </w:tcBorders>
            <w:noWrap/>
            <w:tcMar>
              <w:top w:w="108" w:type="dxa"/>
              <w:bottom w:w="108" w:type="dxa"/>
            </w:tcMar>
          </w:tcPr>
          <w:p w14:paraId="39D6A1F2" w14:textId="77777777" w:rsidR="00CC0A82" w:rsidRPr="000D7A2F" w:rsidRDefault="00CC0A82" w:rsidP="00D6734F">
            <w:pPr>
              <w:rPr>
                <w:rStyle w:val="Questionlabel"/>
              </w:rPr>
            </w:pPr>
            <w:r w:rsidRPr="000D7A2F">
              <w:rPr>
                <w:rStyle w:val="Questionlabel"/>
              </w:rPr>
              <w:t xml:space="preserve">Contact </w:t>
            </w:r>
            <w:r>
              <w:rPr>
                <w:rStyle w:val="Questionlabel"/>
              </w:rPr>
              <w:t>person</w:t>
            </w:r>
          </w:p>
        </w:tc>
        <w:tc>
          <w:tcPr>
            <w:tcW w:w="3118" w:type="dxa"/>
            <w:gridSpan w:val="2"/>
            <w:tcBorders>
              <w:top w:val="single" w:sz="4" w:space="0" w:color="auto"/>
              <w:bottom w:val="single" w:sz="4" w:space="0" w:color="auto"/>
            </w:tcBorders>
            <w:noWrap/>
            <w:tcMar>
              <w:top w:w="108" w:type="dxa"/>
              <w:bottom w:w="108" w:type="dxa"/>
            </w:tcMar>
          </w:tcPr>
          <w:p w14:paraId="7A0F9B33" w14:textId="77777777" w:rsidR="00CC0A82" w:rsidRPr="00D807E5" w:rsidRDefault="00CC0A82" w:rsidP="00D807E5"/>
        </w:tc>
        <w:tc>
          <w:tcPr>
            <w:tcW w:w="1843" w:type="dxa"/>
            <w:tcBorders>
              <w:top w:val="single" w:sz="4" w:space="0" w:color="auto"/>
              <w:bottom w:val="single" w:sz="4" w:space="0" w:color="auto"/>
            </w:tcBorders>
          </w:tcPr>
          <w:p w14:paraId="43C1EF02" w14:textId="77777777" w:rsidR="00CC0A82" w:rsidRPr="008D1E3F" w:rsidRDefault="00CC0A82" w:rsidP="00D807E5">
            <w:pPr>
              <w:rPr>
                <w:rStyle w:val="Questionlabel"/>
              </w:rPr>
            </w:pPr>
            <w:r w:rsidRPr="008D1E3F">
              <w:rPr>
                <w:rStyle w:val="Questionlabel"/>
              </w:rPr>
              <w:t>Title</w:t>
            </w:r>
          </w:p>
        </w:tc>
        <w:tc>
          <w:tcPr>
            <w:tcW w:w="3260" w:type="dxa"/>
            <w:gridSpan w:val="2"/>
            <w:tcBorders>
              <w:top w:val="single" w:sz="4" w:space="0" w:color="auto"/>
              <w:bottom w:val="single" w:sz="4" w:space="0" w:color="auto"/>
            </w:tcBorders>
          </w:tcPr>
          <w:p w14:paraId="01FB06C2" w14:textId="77777777" w:rsidR="00CC0A82" w:rsidRPr="00D807E5" w:rsidRDefault="00CC0A82" w:rsidP="00D807E5"/>
        </w:tc>
      </w:tr>
      <w:tr w:rsidR="00CC0A82" w:rsidRPr="007A5EFD" w14:paraId="0F3880D8" w14:textId="77777777" w:rsidTr="00CC0A82">
        <w:trPr>
          <w:trHeight w:val="27"/>
        </w:trPr>
        <w:tc>
          <w:tcPr>
            <w:tcW w:w="2127" w:type="dxa"/>
            <w:gridSpan w:val="2"/>
            <w:tcBorders>
              <w:top w:val="single" w:sz="4" w:space="0" w:color="auto"/>
              <w:bottom w:val="single" w:sz="4" w:space="0" w:color="auto"/>
            </w:tcBorders>
            <w:noWrap/>
            <w:tcMar>
              <w:top w:w="108" w:type="dxa"/>
              <w:bottom w:w="108" w:type="dxa"/>
            </w:tcMar>
          </w:tcPr>
          <w:p w14:paraId="06BA597C" w14:textId="77777777" w:rsidR="00CC0A82" w:rsidRPr="000D7A2F" w:rsidRDefault="00CC0A82" w:rsidP="00D807E5">
            <w:pPr>
              <w:rPr>
                <w:rStyle w:val="Questionlabel"/>
              </w:rPr>
            </w:pPr>
            <w:r>
              <w:rPr>
                <w:rStyle w:val="Questionlabel"/>
              </w:rPr>
              <w:t>E</w:t>
            </w:r>
            <w:r w:rsidRPr="000D7A2F">
              <w:rPr>
                <w:rStyle w:val="Questionlabel"/>
              </w:rPr>
              <w:t>mail address</w:t>
            </w:r>
          </w:p>
        </w:tc>
        <w:tc>
          <w:tcPr>
            <w:tcW w:w="3118" w:type="dxa"/>
            <w:gridSpan w:val="2"/>
            <w:tcBorders>
              <w:top w:val="single" w:sz="4" w:space="0" w:color="auto"/>
              <w:bottom w:val="single" w:sz="4" w:space="0" w:color="auto"/>
            </w:tcBorders>
            <w:noWrap/>
            <w:tcMar>
              <w:top w:w="108" w:type="dxa"/>
              <w:bottom w:w="108" w:type="dxa"/>
            </w:tcMar>
          </w:tcPr>
          <w:p w14:paraId="36079E1F" w14:textId="77777777" w:rsidR="00CC0A82" w:rsidRPr="00D807E5" w:rsidRDefault="00CC0A82" w:rsidP="000D7A2F"/>
        </w:tc>
        <w:tc>
          <w:tcPr>
            <w:tcW w:w="1843" w:type="dxa"/>
            <w:tcBorders>
              <w:top w:val="single" w:sz="4" w:space="0" w:color="auto"/>
              <w:bottom w:val="single" w:sz="4" w:space="0" w:color="auto"/>
            </w:tcBorders>
            <w:noWrap/>
            <w:tcMar>
              <w:top w:w="108" w:type="dxa"/>
              <w:bottom w:w="108" w:type="dxa"/>
            </w:tcMar>
          </w:tcPr>
          <w:p w14:paraId="5D49EE51" w14:textId="77777777" w:rsidR="00CC0A82" w:rsidRPr="000D7A2F" w:rsidRDefault="00CC0A82" w:rsidP="00D807E5">
            <w:pPr>
              <w:rPr>
                <w:rStyle w:val="Questionlabel"/>
              </w:rPr>
            </w:pPr>
            <w:r>
              <w:rPr>
                <w:rStyle w:val="Questionlabel"/>
              </w:rPr>
              <w:t>P</w:t>
            </w:r>
            <w:r w:rsidRPr="000D7A2F">
              <w:rPr>
                <w:rStyle w:val="Questionlabel"/>
              </w:rPr>
              <w:t>hone number</w:t>
            </w:r>
          </w:p>
        </w:tc>
        <w:tc>
          <w:tcPr>
            <w:tcW w:w="3260" w:type="dxa"/>
            <w:gridSpan w:val="2"/>
            <w:tcBorders>
              <w:top w:val="single" w:sz="4" w:space="0" w:color="auto"/>
              <w:bottom w:val="single" w:sz="4" w:space="0" w:color="auto"/>
            </w:tcBorders>
            <w:noWrap/>
            <w:tcMar>
              <w:top w:w="108" w:type="dxa"/>
              <w:bottom w:w="108" w:type="dxa"/>
            </w:tcMar>
          </w:tcPr>
          <w:p w14:paraId="78487835" w14:textId="77777777" w:rsidR="00CC0A82" w:rsidRPr="00D807E5" w:rsidRDefault="00CC0A82" w:rsidP="00D807E5"/>
        </w:tc>
      </w:tr>
      <w:tr w:rsidR="00CC0A82" w:rsidRPr="007A5EFD" w14:paraId="545D494F" w14:textId="77777777" w:rsidTr="00CC0A82">
        <w:trPr>
          <w:trHeight w:val="195"/>
        </w:trPr>
        <w:tc>
          <w:tcPr>
            <w:tcW w:w="10348" w:type="dxa"/>
            <w:gridSpan w:val="7"/>
            <w:tcBorders>
              <w:top w:val="single" w:sz="4" w:space="0" w:color="auto"/>
              <w:bottom w:val="single" w:sz="4" w:space="0" w:color="auto"/>
            </w:tcBorders>
            <w:shd w:val="clear" w:color="auto" w:fill="1F1F5F" w:themeFill="text1"/>
            <w:noWrap/>
            <w:tcMar>
              <w:top w:w="108" w:type="dxa"/>
              <w:bottom w:w="108" w:type="dxa"/>
            </w:tcMar>
          </w:tcPr>
          <w:p w14:paraId="05B38E0D" w14:textId="77777777" w:rsidR="00CC0A82" w:rsidRPr="00F87A0B" w:rsidRDefault="00CC0A82" w:rsidP="00F87A0B">
            <w:pPr>
              <w:rPr>
                <w:b/>
              </w:rPr>
            </w:pPr>
            <w:r w:rsidRPr="00F87A0B">
              <w:rPr>
                <w:b/>
              </w:rPr>
              <w:t>Nominee details</w:t>
            </w:r>
          </w:p>
        </w:tc>
      </w:tr>
      <w:tr w:rsidR="00CC0A82" w:rsidRPr="00F70EED" w14:paraId="33A9DAC9" w14:textId="77777777" w:rsidTr="00CC0A82">
        <w:trPr>
          <w:trHeight w:val="195"/>
        </w:trPr>
        <w:tc>
          <w:tcPr>
            <w:tcW w:w="10348" w:type="dxa"/>
            <w:gridSpan w:val="7"/>
            <w:tcBorders>
              <w:top w:val="single" w:sz="4" w:space="0" w:color="auto"/>
              <w:bottom w:val="single" w:sz="4" w:space="0" w:color="auto"/>
            </w:tcBorders>
            <w:shd w:val="clear" w:color="auto" w:fill="D9D9D9" w:themeFill="background1" w:themeFillShade="D9"/>
            <w:noWrap/>
            <w:tcMar>
              <w:top w:w="108" w:type="dxa"/>
              <w:bottom w:w="108" w:type="dxa"/>
            </w:tcMar>
          </w:tcPr>
          <w:p w14:paraId="19D24B92" w14:textId="77777777" w:rsidR="00CC0A82" w:rsidRPr="00F70EED" w:rsidRDefault="00CC0A82" w:rsidP="00E82E6A">
            <w:pPr>
              <w:rPr>
                <w:rStyle w:val="Questionlabel"/>
                <w:caps/>
                <w:sz w:val="20"/>
              </w:rPr>
            </w:pPr>
            <w:r w:rsidRPr="00F70EED">
              <w:rPr>
                <w:sz w:val="20"/>
              </w:rPr>
              <w:t xml:space="preserve">The </w:t>
            </w:r>
            <w:r>
              <w:rPr>
                <w:sz w:val="20"/>
              </w:rPr>
              <w:t xml:space="preserve">winner’s </w:t>
            </w:r>
            <w:r w:rsidRPr="00F70EED">
              <w:rPr>
                <w:sz w:val="20"/>
              </w:rPr>
              <w:t xml:space="preserve">name will be used </w:t>
            </w:r>
            <w:r>
              <w:rPr>
                <w:sz w:val="20"/>
              </w:rPr>
              <w:t>in</w:t>
            </w:r>
            <w:r w:rsidRPr="00F70EED">
              <w:rPr>
                <w:sz w:val="20"/>
              </w:rPr>
              <w:t xml:space="preserve"> all publicity and</w:t>
            </w:r>
            <w:r>
              <w:rPr>
                <w:sz w:val="20"/>
              </w:rPr>
              <w:t xml:space="preserve"> on</w:t>
            </w:r>
            <w:r w:rsidRPr="00F70EED">
              <w:rPr>
                <w:sz w:val="20"/>
              </w:rPr>
              <w:t xml:space="preserve"> the trophy.</w:t>
            </w:r>
          </w:p>
        </w:tc>
      </w:tr>
      <w:tr w:rsidR="00CC0A82" w:rsidRPr="007A5EFD" w14:paraId="1F63F001" w14:textId="77777777" w:rsidTr="00CC0A82">
        <w:trPr>
          <w:trHeight w:val="239"/>
        </w:trPr>
        <w:tc>
          <w:tcPr>
            <w:tcW w:w="2127" w:type="dxa"/>
            <w:gridSpan w:val="2"/>
            <w:tcBorders>
              <w:top w:val="single" w:sz="4" w:space="0" w:color="auto"/>
              <w:bottom w:val="single" w:sz="4" w:space="0" w:color="auto"/>
            </w:tcBorders>
            <w:noWrap/>
            <w:tcMar>
              <w:top w:w="108" w:type="dxa"/>
              <w:bottom w:w="108" w:type="dxa"/>
            </w:tcMar>
          </w:tcPr>
          <w:p w14:paraId="163B1415" w14:textId="77777777" w:rsidR="00CC0A82" w:rsidRPr="00B848A6" w:rsidRDefault="00CC0A82" w:rsidP="00B848A6">
            <w:pPr>
              <w:rPr>
                <w:rStyle w:val="Questionlabel"/>
              </w:rPr>
            </w:pPr>
            <w:r>
              <w:rPr>
                <w:rStyle w:val="Questionlabel"/>
              </w:rPr>
              <w:t>Nominee n</w:t>
            </w:r>
            <w:r w:rsidRPr="00B848A6">
              <w:rPr>
                <w:rStyle w:val="Questionlabel"/>
              </w:rPr>
              <w:t>ame</w:t>
            </w:r>
          </w:p>
        </w:tc>
        <w:tc>
          <w:tcPr>
            <w:tcW w:w="3118" w:type="dxa"/>
            <w:gridSpan w:val="2"/>
            <w:tcBorders>
              <w:top w:val="single" w:sz="4" w:space="0" w:color="auto"/>
              <w:bottom w:val="single" w:sz="4" w:space="0" w:color="auto"/>
            </w:tcBorders>
            <w:noWrap/>
            <w:tcMar>
              <w:top w:w="108" w:type="dxa"/>
              <w:bottom w:w="108" w:type="dxa"/>
            </w:tcMar>
          </w:tcPr>
          <w:p w14:paraId="737E32E8" w14:textId="77777777" w:rsidR="00CC0A82" w:rsidRPr="002C0BEF" w:rsidRDefault="00CC0A82" w:rsidP="000D7A2F"/>
        </w:tc>
        <w:tc>
          <w:tcPr>
            <w:tcW w:w="1843" w:type="dxa"/>
            <w:tcBorders>
              <w:top w:val="single" w:sz="4" w:space="0" w:color="auto"/>
              <w:bottom w:val="single" w:sz="4" w:space="0" w:color="auto"/>
            </w:tcBorders>
          </w:tcPr>
          <w:p w14:paraId="4B73E0D9" w14:textId="77777777" w:rsidR="00CC0A82" w:rsidRPr="000D7A2F" w:rsidRDefault="00CC0A82" w:rsidP="00D807E5">
            <w:pPr>
              <w:rPr>
                <w:rStyle w:val="Questionlabel"/>
              </w:rPr>
            </w:pPr>
            <w:r w:rsidRPr="000D7A2F">
              <w:rPr>
                <w:rStyle w:val="Questionlabel"/>
              </w:rPr>
              <w:t>Date of birth</w:t>
            </w:r>
          </w:p>
        </w:tc>
        <w:tc>
          <w:tcPr>
            <w:tcW w:w="3260" w:type="dxa"/>
            <w:gridSpan w:val="2"/>
            <w:tcBorders>
              <w:top w:val="single" w:sz="4" w:space="0" w:color="auto"/>
              <w:bottom w:val="single" w:sz="4" w:space="0" w:color="auto"/>
            </w:tcBorders>
          </w:tcPr>
          <w:p w14:paraId="3785B455" w14:textId="77777777" w:rsidR="00CC0A82" w:rsidRPr="002C0BEF" w:rsidRDefault="00CC0A82" w:rsidP="000D7A2F"/>
        </w:tc>
      </w:tr>
      <w:tr w:rsidR="00CC0A82" w:rsidRPr="007A5EFD" w14:paraId="08FAD1BB" w14:textId="77777777" w:rsidTr="00CC0A82">
        <w:trPr>
          <w:trHeight w:val="223"/>
        </w:trPr>
        <w:tc>
          <w:tcPr>
            <w:tcW w:w="2127" w:type="dxa"/>
            <w:gridSpan w:val="2"/>
            <w:tcBorders>
              <w:top w:val="single" w:sz="4" w:space="0" w:color="auto"/>
              <w:bottom w:val="single" w:sz="4" w:space="0" w:color="auto"/>
            </w:tcBorders>
            <w:noWrap/>
            <w:tcMar>
              <w:top w:w="108" w:type="dxa"/>
              <w:bottom w:w="108" w:type="dxa"/>
            </w:tcMar>
          </w:tcPr>
          <w:p w14:paraId="57FB2902" w14:textId="77777777" w:rsidR="00CC0A82" w:rsidRPr="000D7A2F" w:rsidRDefault="00CC0A82" w:rsidP="00D807E5">
            <w:pPr>
              <w:rPr>
                <w:rStyle w:val="Questionlabel"/>
              </w:rPr>
            </w:pPr>
            <w:r w:rsidRPr="000D7A2F">
              <w:rPr>
                <w:rStyle w:val="Questionlabel"/>
              </w:rPr>
              <w:t>Citizenship</w:t>
            </w:r>
          </w:p>
        </w:tc>
        <w:tc>
          <w:tcPr>
            <w:tcW w:w="3118" w:type="dxa"/>
            <w:gridSpan w:val="2"/>
            <w:tcBorders>
              <w:top w:val="single" w:sz="4" w:space="0" w:color="auto"/>
              <w:bottom w:val="single" w:sz="4" w:space="0" w:color="auto"/>
            </w:tcBorders>
            <w:noWrap/>
            <w:tcMar>
              <w:top w:w="108" w:type="dxa"/>
              <w:bottom w:w="108" w:type="dxa"/>
            </w:tcMar>
          </w:tcPr>
          <w:p w14:paraId="596118FA" w14:textId="77777777" w:rsidR="00CC0A82" w:rsidRPr="002C0BEF" w:rsidRDefault="00CC0A82" w:rsidP="000D7A2F"/>
        </w:tc>
        <w:tc>
          <w:tcPr>
            <w:tcW w:w="1843" w:type="dxa"/>
            <w:tcBorders>
              <w:top w:val="single" w:sz="4" w:space="0" w:color="auto"/>
              <w:bottom w:val="single" w:sz="4" w:space="0" w:color="auto"/>
            </w:tcBorders>
          </w:tcPr>
          <w:p w14:paraId="7D081432" w14:textId="77777777" w:rsidR="00CC0A82" w:rsidRPr="000D7A2F" w:rsidRDefault="00CC0A82" w:rsidP="00AE1234">
            <w:pPr>
              <w:rPr>
                <w:rStyle w:val="Questionlabel"/>
              </w:rPr>
            </w:pPr>
            <w:r w:rsidRPr="000D7A2F">
              <w:rPr>
                <w:rStyle w:val="Questionlabel"/>
              </w:rPr>
              <w:t xml:space="preserve">Course </w:t>
            </w:r>
            <w:r>
              <w:rPr>
                <w:rStyle w:val="Questionlabel"/>
              </w:rPr>
              <w:t>studied</w:t>
            </w:r>
          </w:p>
        </w:tc>
        <w:tc>
          <w:tcPr>
            <w:tcW w:w="3260" w:type="dxa"/>
            <w:gridSpan w:val="2"/>
            <w:tcBorders>
              <w:top w:val="single" w:sz="4" w:space="0" w:color="auto"/>
              <w:bottom w:val="single" w:sz="4" w:space="0" w:color="auto"/>
            </w:tcBorders>
          </w:tcPr>
          <w:p w14:paraId="39FBB927" w14:textId="77777777" w:rsidR="00CC0A82" w:rsidRPr="002C0BEF" w:rsidRDefault="00CC0A82" w:rsidP="000D7A2F"/>
        </w:tc>
      </w:tr>
      <w:tr w:rsidR="00CC0A82" w:rsidRPr="007A5EFD" w14:paraId="2333106E" w14:textId="77777777" w:rsidTr="00CC0A82">
        <w:trPr>
          <w:trHeight w:val="223"/>
        </w:trPr>
        <w:tc>
          <w:tcPr>
            <w:tcW w:w="2127" w:type="dxa"/>
            <w:gridSpan w:val="2"/>
            <w:tcBorders>
              <w:top w:val="single" w:sz="4" w:space="0" w:color="auto"/>
              <w:bottom w:val="single" w:sz="4" w:space="0" w:color="auto"/>
            </w:tcBorders>
            <w:noWrap/>
            <w:tcMar>
              <w:top w:w="108" w:type="dxa"/>
              <w:bottom w:w="108" w:type="dxa"/>
            </w:tcMar>
          </w:tcPr>
          <w:p w14:paraId="194CAE21" w14:textId="77777777" w:rsidR="00CC0A82" w:rsidRPr="000D7A2F" w:rsidRDefault="00CC0A82" w:rsidP="00B848A6">
            <w:pPr>
              <w:rPr>
                <w:rStyle w:val="Questionlabel"/>
              </w:rPr>
            </w:pPr>
            <w:r>
              <w:rPr>
                <w:rStyle w:val="Questionlabel"/>
              </w:rPr>
              <w:t>Course start date</w:t>
            </w:r>
          </w:p>
        </w:tc>
        <w:tc>
          <w:tcPr>
            <w:tcW w:w="3118" w:type="dxa"/>
            <w:gridSpan w:val="2"/>
            <w:tcBorders>
              <w:top w:val="single" w:sz="4" w:space="0" w:color="auto"/>
              <w:bottom w:val="single" w:sz="4" w:space="0" w:color="auto"/>
            </w:tcBorders>
            <w:noWrap/>
            <w:tcMar>
              <w:top w:w="108" w:type="dxa"/>
              <w:bottom w:w="108" w:type="dxa"/>
            </w:tcMar>
          </w:tcPr>
          <w:p w14:paraId="2DC0EE7F" w14:textId="77777777" w:rsidR="00CC0A82" w:rsidRPr="002C0BEF" w:rsidRDefault="00CC0A82" w:rsidP="000D7A2F"/>
        </w:tc>
        <w:tc>
          <w:tcPr>
            <w:tcW w:w="1843" w:type="dxa"/>
            <w:tcBorders>
              <w:top w:val="single" w:sz="4" w:space="0" w:color="auto"/>
              <w:bottom w:val="single" w:sz="4" w:space="0" w:color="auto"/>
            </w:tcBorders>
          </w:tcPr>
          <w:p w14:paraId="5D8A550D" w14:textId="77777777" w:rsidR="00CC0A82" w:rsidRPr="000D7A2F" w:rsidRDefault="00CC0A82" w:rsidP="00B848A6">
            <w:pPr>
              <w:rPr>
                <w:rStyle w:val="Questionlabel"/>
              </w:rPr>
            </w:pPr>
            <w:r>
              <w:rPr>
                <w:rStyle w:val="Questionlabel"/>
              </w:rPr>
              <w:t>Course finish date</w:t>
            </w:r>
          </w:p>
        </w:tc>
        <w:tc>
          <w:tcPr>
            <w:tcW w:w="3260" w:type="dxa"/>
            <w:gridSpan w:val="2"/>
            <w:tcBorders>
              <w:top w:val="single" w:sz="4" w:space="0" w:color="auto"/>
              <w:bottom w:val="single" w:sz="4" w:space="0" w:color="auto"/>
            </w:tcBorders>
          </w:tcPr>
          <w:p w14:paraId="1EEDC88A" w14:textId="77777777" w:rsidR="00CC0A82" w:rsidRPr="002C0BEF" w:rsidRDefault="00CC0A82" w:rsidP="000D7A2F"/>
        </w:tc>
      </w:tr>
      <w:tr w:rsidR="00CC0A82" w:rsidRPr="007A5EFD" w14:paraId="4F0C32E9" w14:textId="77777777" w:rsidTr="00CC0A82">
        <w:trPr>
          <w:trHeight w:val="223"/>
        </w:trPr>
        <w:tc>
          <w:tcPr>
            <w:tcW w:w="2127" w:type="dxa"/>
            <w:gridSpan w:val="2"/>
            <w:tcBorders>
              <w:top w:val="single" w:sz="4" w:space="0" w:color="auto"/>
              <w:bottom w:val="single" w:sz="4" w:space="0" w:color="auto"/>
            </w:tcBorders>
            <w:noWrap/>
            <w:tcMar>
              <w:top w:w="108" w:type="dxa"/>
              <w:bottom w:w="108" w:type="dxa"/>
            </w:tcMar>
          </w:tcPr>
          <w:p w14:paraId="790A0B92" w14:textId="77777777" w:rsidR="00CC0A82" w:rsidRPr="000D7A2F" w:rsidRDefault="00CC0A82" w:rsidP="008D1E3F">
            <w:pPr>
              <w:rPr>
                <w:rStyle w:val="Questionlabel"/>
              </w:rPr>
            </w:pPr>
            <w:r>
              <w:rPr>
                <w:rStyle w:val="Questionlabel"/>
              </w:rPr>
              <w:t>P</w:t>
            </w:r>
            <w:r w:rsidRPr="000D7A2F">
              <w:rPr>
                <w:rStyle w:val="Questionlabel"/>
              </w:rPr>
              <w:t>hone number</w:t>
            </w:r>
          </w:p>
        </w:tc>
        <w:tc>
          <w:tcPr>
            <w:tcW w:w="3118" w:type="dxa"/>
            <w:gridSpan w:val="2"/>
            <w:tcBorders>
              <w:top w:val="single" w:sz="4" w:space="0" w:color="auto"/>
              <w:bottom w:val="single" w:sz="4" w:space="0" w:color="auto"/>
            </w:tcBorders>
            <w:noWrap/>
            <w:tcMar>
              <w:top w:w="108" w:type="dxa"/>
              <w:bottom w:w="108" w:type="dxa"/>
            </w:tcMar>
          </w:tcPr>
          <w:p w14:paraId="116AE869" w14:textId="77777777" w:rsidR="00CC0A82" w:rsidRPr="002C0BEF" w:rsidRDefault="00CC0A82" w:rsidP="000D7A2F"/>
        </w:tc>
        <w:tc>
          <w:tcPr>
            <w:tcW w:w="1843" w:type="dxa"/>
            <w:tcBorders>
              <w:top w:val="single" w:sz="4" w:space="0" w:color="auto"/>
              <w:bottom w:val="single" w:sz="4" w:space="0" w:color="auto"/>
            </w:tcBorders>
          </w:tcPr>
          <w:p w14:paraId="4D62CE19" w14:textId="77777777" w:rsidR="00CC0A82" w:rsidRPr="000D7A2F" w:rsidRDefault="00CC0A82" w:rsidP="00D807E5">
            <w:pPr>
              <w:rPr>
                <w:rStyle w:val="Questionlabel"/>
              </w:rPr>
            </w:pPr>
            <w:r>
              <w:rPr>
                <w:rStyle w:val="Questionlabel"/>
              </w:rPr>
              <w:t>E</w:t>
            </w:r>
            <w:r w:rsidRPr="000D7A2F">
              <w:rPr>
                <w:rStyle w:val="Questionlabel"/>
              </w:rPr>
              <w:t>mail address</w:t>
            </w:r>
          </w:p>
        </w:tc>
        <w:tc>
          <w:tcPr>
            <w:tcW w:w="3260" w:type="dxa"/>
            <w:gridSpan w:val="2"/>
            <w:tcBorders>
              <w:top w:val="single" w:sz="4" w:space="0" w:color="auto"/>
              <w:bottom w:val="single" w:sz="4" w:space="0" w:color="auto"/>
            </w:tcBorders>
          </w:tcPr>
          <w:p w14:paraId="628979A2" w14:textId="77777777" w:rsidR="00CC0A82" w:rsidRPr="002C0BEF" w:rsidRDefault="00CC0A82" w:rsidP="000D7A2F"/>
        </w:tc>
      </w:tr>
      <w:tr w:rsidR="00CC0A82" w:rsidRPr="007A5EFD" w14:paraId="05811F24" w14:textId="77777777" w:rsidTr="00CC0A82">
        <w:trPr>
          <w:trHeight w:val="223"/>
        </w:trPr>
        <w:tc>
          <w:tcPr>
            <w:tcW w:w="2127" w:type="dxa"/>
            <w:gridSpan w:val="2"/>
            <w:tcBorders>
              <w:top w:val="single" w:sz="4" w:space="0" w:color="auto"/>
              <w:bottom w:val="single" w:sz="4" w:space="0" w:color="auto"/>
            </w:tcBorders>
            <w:noWrap/>
            <w:tcMar>
              <w:top w:w="108" w:type="dxa"/>
              <w:bottom w:w="108" w:type="dxa"/>
            </w:tcMar>
          </w:tcPr>
          <w:p w14:paraId="220A068A" w14:textId="77777777" w:rsidR="00CC0A82" w:rsidRPr="000D7A2F" w:rsidRDefault="00CC0A82" w:rsidP="00D807E5">
            <w:pPr>
              <w:rPr>
                <w:rStyle w:val="Questionlabel"/>
              </w:rPr>
            </w:pPr>
            <w:r w:rsidRPr="000D7A2F">
              <w:rPr>
                <w:rStyle w:val="Questionlabel"/>
              </w:rPr>
              <w:t>Residential address</w:t>
            </w:r>
          </w:p>
        </w:tc>
        <w:tc>
          <w:tcPr>
            <w:tcW w:w="8221" w:type="dxa"/>
            <w:gridSpan w:val="5"/>
            <w:tcBorders>
              <w:top w:val="single" w:sz="4" w:space="0" w:color="auto"/>
              <w:bottom w:val="single" w:sz="4" w:space="0" w:color="auto"/>
            </w:tcBorders>
            <w:noWrap/>
            <w:tcMar>
              <w:top w:w="108" w:type="dxa"/>
              <w:bottom w:w="108" w:type="dxa"/>
            </w:tcMar>
          </w:tcPr>
          <w:p w14:paraId="75A99334" w14:textId="77777777" w:rsidR="00CC0A82" w:rsidRPr="002C0BEF" w:rsidRDefault="00CC0A82" w:rsidP="000D7A2F"/>
        </w:tc>
      </w:tr>
      <w:tr w:rsidR="00CC0A82" w:rsidRPr="007A5EFD" w14:paraId="41E70B53" w14:textId="77777777" w:rsidTr="00CC0A82">
        <w:trPr>
          <w:trHeight w:val="223"/>
        </w:trPr>
        <w:tc>
          <w:tcPr>
            <w:tcW w:w="2127" w:type="dxa"/>
            <w:gridSpan w:val="2"/>
            <w:tcBorders>
              <w:top w:val="single" w:sz="4" w:space="0" w:color="auto"/>
              <w:bottom w:val="single" w:sz="4" w:space="0" w:color="auto"/>
            </w:tcBorders>
            <w:noWrap/>
            <w:tcMar>
              <w:top w:w="108" w:type="dxa"/>
              <w:bottom w:w="108" w:type="dxa"/>
            </w:tcMar>
          </w:tcPr>
          <w:p w14:paraId="45945543" w14:textId="77777777" w:rsidR="00CC0A82" w:rsidRPr="006921E0" w:rsidRDefault="00CC0A82" w:rsidP="00A11AE9">
            <w:pPr>
              <w:rPr>
                <w:rStyle w:val="Questionlabel"/>
                <w:sz w:val="20"/>
              </w:rPr>
            </w:pPr>
            <w:r w:rsidRPr="00D3563F">
              <w:rPr>
                <w:rStyle w:val="Questionlabel"/>
              </w:rPr>
              <w:t xml:space="preserve">Australian residency status </w:t>
            </w:r>
            <w:r w:rsidRPr="006921E0">
              <w:rPr>
                <w:rStyle w:val="Questionlabel"/>
                <w:sz w:val="20"/>
              </w:rPr>
              <w:t xml:space="preserve">(temporary or permanent) </w:t>
            </w:r>
          </w:p>
        </w:tc>
        <w:tc>
          <w:tcPr>
            <w:tcW w:w="3118" w:type="dxa"/>
            <w:gridSpan w:val="2"/>
            <w:tcBorders>
              <w:top w:val="single" w:sz="4" w:space="0" w:color="auto"/>
              <w:bottom w:val="single" w:sz="4" w:space="0" w:color="auto"/>
            </w:tcBorders>
            <w:noWrap/>
            <w:tcMar>
              <w:top w:w="108" w:type="dxa"/>
              <w:bottom w:w="108" w:type="dxa"/>
            </w:tcMar>
          </w:tcPr>
          <w:p w14:paraId="6697B31E" w14:textId="77777777" w:rsidR="00CC0A82" w:rsidRPr="002C0BEF" w:rsidRDefault="00CC0A82" w:rsidP="000D7A2F"/>
        </w:tc>
        <w:tc>
          <w:tcPr>
            <w:tcW w:w="1843" w:type="dxa"/>
            <w:tcBorders>
              <w:top w:val="single" w:sz="4" w:space="0" w:color="auto"/>
              <w:bottom w:val="single" w:sz="4" w:space="0" w:color="auto"/>
            </w:tcBorders>
          </w:tcPr>
          <w:p w14:paraId="64BF868C" w14:textId="77777777" w:rsidR="00CC0A82" w:rsidRDefault="00CC0A82" w:rsidP="00BC0E77">
            <w:pPr>
              <w:rPr>
                <w:rStyle w:val="Questionlabel"/>
              </w:rPr>
            </w:pPr>
            <w:r>
              <w:rPr>
                <w:rStyle w:val="Questionlabel"/>
              </w:rPr>
              <w:t xml:space="preserve">Visa subclass </w:t>
            </w:r>
          </w:p>
          <w:p w14:paraId="2299A458" w14:textId="77777777" w:rsidR="00CC0A82" w:rsidRPr="000D7A2F" w:rsidRDefault="00CC0A82" w:rsidP="00BC0E77">
            <w:pPr>
              <w:rPr>
                <w:rStyle w:val="Questionlabel"/>
              </w:rPr>
            </w:pPr>
            <w:r w:rsidRPr="0095319F">
              <w:rPr>
                <w:rStyle w:val="Questionlabel"/>
                <w:sz w:val="20"/>
              </w:rPr>
              <w:t>(if applicable)</w:t>
            </w:r>
          </w:p>
        </w:tc>
        <w:tc>
          <w:tcPr>
            <w:tcW w:w="3260" w:type="dxa"/>
            <w:gridSpan w:val="2"/>
            <w:tcBorders>
              <w:top w:val="single" w:sz="4" w:space="0" w:color="auto"/>
              <w:bottom w:val="single" w:sz="4" w:space="0" w:color="auto"/>
            </w:tcBorders>
          </w:tcPr>
          <w:p w14:paraId="7B4284A1" w14:textId="77777777" w:rsidR="00CC0A82" w:rsidRPr="002C0BEF" w:rsidRDefault="00CC0A82" w:rsidP="000D7A2F"/>
        </w:tc>
      </w:tr>
      <w:tr w:rsidR="00CC0A82" w:rsidRPr="007A5EFD" w14:paraId="3B3D8441" w14:textId="77777777" w:rsidTr="00CC0A82">
        <w:trPr>
          <w:trHeight w:val="27"/>
        </w:trPr>
        <w:tc>
          <w:tcPr>
            <w:tcW w:w="10348" w:type="dxa"/>
            <w:gridSpan w:val="7"/>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57AA4C49" w14:textId="77777777" w:rsidR="00CC0A82" w:rsidRPr="00940910" w:rsidRDefault="00CC0A82" w:rsidP="00867A83">
            <w:pPr>
              <w:rPr>
                <w:rStyle w:val="Questionlabel"/>
                <w:b w:val="0"/>
                <w:bCs w:val="0"/>
                <w:sz w:val="20"/>
              </w:rPr>
            </w:pPr>
            <w:r w:rsidRPr="00F70EED">
              <w:rPr>
                <w:rStyle w:val="Questionlabel"/>
                <w:caps/>
                <w:color w:val="FFFFFF" w:themeColor="background1"/>
              </w:rPr>
              <w:t>D</w:t>
            </w:r>
            <w:r>
              <w:rPr>
                <w:rStyle w:val="Questionlabel"/>
                <w:color w:val="FFFFFF" w:themeColor="background1"/>
              </w:rPr>
              <w:t>emonstrate career achievements (50%) [max. 250 words]</w:t>
            </w:r>
          </w:p>
        </w:tc>
      </w:tr>
      <w:tr w:rsidR="00CC0A82" w:rsidRPr="007A5EFD" w14:paraId="481D1C4D" w14:textId="77777777" w:rsidTr="00CC0A82">
        <w:trPr>
          <w:trHeight w:val="27"/>
        </w:trPr>
        <w:tc>
          <w:tcPr>
            <w:tcW w:w="1034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108" w:type="dxa"/>
              <w:bottom w:w="108" w:type="dxa"/>
            </w:tcMar>
          </w:tcPr>
          <w:p w14:paraId="4207957E" w14:textId="77777777" w:rsidR="00CC0A82" w:rsidRPr="00453A0F" w:rsidRDefault="00CC0A82" w:rsidP="00FC158E">
            <w:pPr>
              <w:tabs>
                <w:tab w:val="left" w:pos="8505"/>
              </w:tabs>
              <w:spacing w:after="20"/>
              <w:ind w:left="22" w:right="68"/>
              <w:contextualSpacing/>
              <w:rPr>
                <w:sz w:val="20"/>
              </w:rPr>
            </w:pPr>
            <w:r w:rsidRPr="00F70EED">
              <w:rPr>
                <w:sz w:val="20"/>
              </w:rPr>
              <w:t xml:space="preserve">Tip: </w:t>
            </w:r>
            <w:r>
              <w:rPr>
                <w:sz w:val="20"/>
              </w:rPr>
              <w:t xml:space="preserve">List significant milestones of the nominee’s career to date, especially achievements related to their employment in the NT and Australia. Provide examples that show entrepreneurship or initiatives in personal careers, such as starting a small business or bringing innovative ideas to the nominee’s workplace in the NT. </w:t>
            </w:r>
          </w:p>
          <w:p w14:paraId="37FEE17C" w14:textId="77777777" w:rsidR="00CC0A82" w:rsidRPr="00F70EED" w:rsidRDefault="00CC0A82" w:rsidP="009C7D45">
            <w:pPr>
              <w:rPr>
                <w:rStyle w:val="Questionlabel"/>
                <w:caps/>
              </w:rPr>
            </w:pPr>
            <w:r>
              <w:rPr>
                <w:sz w:val="20"/>
              </w:rPr>
              <w:t>Type</w:t>
            </w:r>
            <w:r w:rsidRPr="00F70EED">
              <w:rPr>
                <w:sz w:val="20"/>
              </w:rPr>
              <w:t xml:space="preserve"> your answer in the area below or </w:t>
            </w:r>
            <w:r>
              <w:rPr>
                <w:sz w:val="20"/>
              </w:rPr>
              <w:t xml:space="preserve">include </w:t>
            </w:r>
            <w:r w:rsidRPr="00F70EED">
              <w:rPr>
                <w:sz w:val="20"/>
              </w:rPr>
              <w:t xml:space="preserve">as </w:t>
            </w:r>
            <w:r>
              <w:rPr>
                <w:sz w:val="20"/>
              </w:rPr>
              <w:t xml:space="preserve">an </w:t>
            </w:r>
            <w:r w:rsidRPr="00F70EED">
              <w:rPr>
                <w:sz w:val="20"/>
              </w:rPr>
              <w:t>attachment.</w:t>
            </w:r>
          </w:p>
        </w:tc>
      </w:tr>
      <w:tr w:rsidR="00CC0A82" w:rsidRPr="007A5EFD" w14:paraId="1B5272AB" w14:textId="77777777" w:rsidTr="000F5C48">
        <w:trPr>
          <w:trHeight w:val="2835"/>
        </w:trPr>
        <w:tc>
          <w:tcPr>
            <w:tcW w:w="10348" w:type="dxa"/>
            <w:gridSpan w:val="7"/>
            <w:tcBorders>
              <w:top w:val="single" w:sz="4" w:space="0" w:color="auto"/>
              <w:left w:val="single" w:sz="4" w:space="0" w:color="auto"/>
              <w:bottom w:val="single" w:sz="4" w:space="0" w:color="auto"/>
              <w:right w:val="single" w:sz="4" w:space="0" w:color="auto"/>
            </w:tcBorders>
            <w:noWrap/>
            <w:tcMar>
              <w:top w:w="108" w:type="dxa"/>
              <w:bottom w:w="108" w:type="dxa"/>
            </w:tcMar>
          </w:tcPr>
          <w:p w14:paraId="6BD667A1" w14:textId="77777777" w:rsidR="00CC0A82" w:rsidRPr="002C0BEF" w:rsidRDefault="00CC0A82" w:rsidP="000F5C48"/>
        </w:tc>
      </w:tr>
      <w:tr w:rsidR="00CC0A82" w:rsidRPr="007A5EFD" w14:paraId="08F9A03D" w14:textId="77777777" w:rsidTr="00CC0A82">
        <w:trPr>
          <w:trHeight w:val="27"/>
        </w:trPr>
        <w:tc>
          <w:tcPr>
            <w:tcW w:w="10348" w:type="dxa"/>
            <w:gridSpan w:val="7"/>
            <w:tcBorders>
              <w:top w:val="single" w:sz="4" w:space="0" w:color="auto"/>
              <w:left w:val="single" w:sz="4" w:space="0" w:color="auto"/>
              <w:bottom w:val="single" w:sz="4" w:space="0" w:color="auto"/>
              <w:right w:val="single" w:sz="4" w:space="0" w:color="auto"/>
            </w:tcBorders>
            <w:shd w:val="clear" w:color="auto" w:fill="002060"/>
            <w:noWrap/>
            <w:tcMar>
              <w:top w:w="108" w:type="dxa"/>
              <w:bottom w:w="108" w:type="dxa"/>
            </w:tcMar>
          </w:tcPr>
          <w:p w14:paraId="4505C23E" w14:textId="77777777" w:rsidR="00CC0A82" w:rsidRPr="00F70EED" w:rsidRDefault="00CC0A82" w:rsidP="000F5C48">
            <w:pPr>
              <w:keepNext/>
              <w:rPr>
                <w:b/>
              </w:rPr>
            </w:pPr>
            <w:r w:rsidRPr="00F70EED">
              <w:rPr>
                <w:b/>
                <w:caps/>
              </w:rPr>
              <w:lastRenderedPageBreak/>
              <w:t>D</w:t>
            </w:r>
            <w:r w:rsidRPr="00F70EED">
              <w:rPr>
                <w:b/>
              </w:rPr>
              <w:t xml:space="preserve">emonstrate </w:t>
            </w:r>
            <w:r>
              <w:rPr>
                <w:b/>
              </w:rPr>
              <w:t>community contribution</w:t>
            </w:r>
            <w:r w:rsidRPr="00DB3927">
              <w:rPr>
                <w:b/>
              </w:rPr>
              <w:t xml:space="preserve"> (</w:t>
            </w:r>
            <w:r>
              <w:rPr>
                <w:b/>
              </w:rPr>
              <w:t>3</w:t>
            </w:r>
            <w:r w:rsidRPr="00DB3927">
              <w:rPr>
                <w:b/>
              </w:rPr>
              <w:t xml:space="preserve">0%) </w:t>
            </w:r>
            <w:r>
              <w:rPr>
                <w:rStyle w:val="Questionlabel"/>
                <w:color w:val="FFFFFF" w:themeColor="background1"/>
              </w:rPr>
              <w:t>[max. 250 words]</w:t>
            </w:r>
          </w:p>
        </w:tc>
      </w:tr>
      <w:tr w:rsidR="00CC0A82" w:rsidRPr="00F70EED" w14:paraId="3BE0D0A3" w14:textId="77777777" w:rsidTr="00CC0A82">
        <w:trPr>
          <w:trHeight w:val="27"/>
        </w:trPr>
        <w:tc>
          <w:tcPr>
            <w:tcW w:w="1034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108" w:type="dxa"/>
              <w:bottom w:w="108" w:type="dxa"/>
            </w:tcMar>
          </w:tcPr>
          <w:p w14:paraId="6B850439" w14:textId="77777777" w:rsidR="00CC0A82" w:rsidRDefault="00CC0A82" w:rsidP="008011BB">
            <w:pPr>
              <w:rPr>
                <w:sz w:val="20"/>
              </w:rPr>
            </w:pPr>
            <w:r>
              <w:rPr>
                <w:sz w:val="20"/>
              </w:rPr>
              <w:t>Tip: Provide specific examples where the nominee’s employment and community work</w:t>
            </w:r>
            <w:r w:rsidRPr="008011BB">
              <w:rPr>
                <w:sz w:val="20"/>
              </w:rPr>
              <w:t xml:space="preserve"> c</w:t>
            </w:r>
            <w:r>
              <w:rPr>
                <w:sz w:val="20"/>
              </w:rPr>
              <w:t>ontribute to the NT.</w:t>
            </w:r>
            <w:r w:rsidRPr="008011BB">
              <w:rPr>
                <w:sz w:val="20"/>
              </w:rPr>
              <w:t xml:space="preserve"> </w:t>
            </w:r>
            <w:r>
              <w:rPr>
                <w:sz w:val="20"/>
              </w:rPr>
              <w:t>Also describe how these activities help</w:t>
            </w:r>
            <w:r w:rsidRPr="008011BB">
              <w:rPr>
                <w:sz w:val="20"/>
              </w:rPr>
              <w:t xml:space="preserve"> promote the NT as a study and work destination for international students and alumni</w:t>
            </w:r>
            <w:r w:rsidRPr="00F70EED">
              <w:rPr>
                <w:sz w:val="20"/>
              </w:rPr>
              <w:t>.</w:t>
            </w:r>
            <w:r>
              <w:rPr>
                <w:sz w:val="20"/>
              </w:rPr>
              <w:t xml:space="preserve"> </w:t>
            </w:r>
          </w:p>
          <w:p w14:paraId="68FFE428" w14:textId="77777777" w:rsidR="00CC0A82" w:rsidRPr="00F70EED" w:rsidRDefault="00CC0A82" w:rsidP="008011BB">
            <w:pPr>
              <w:rPr>
                <w:b/>
                <w:caps/>
              </w:rPr>
            </w:pPr>
            <w:r>
              <w:rPr>
                <w:sz w:val="20"/>
              </w:rPr>
              <w:t>Type</w:t>
            </w:r>
            <w:r w:rsidRPr="00F70EED">
              <w:rPr>
                <w:sz w:val="20"/>
              </w:rPr>
              <w:t xml:space="preserve"> your answer in the area below or </w:t>
            </w:r>
            <w:r>
              <w:rPr>
                <w:sz w:val="20"/>
              </w:rPr>
              <w:t xml:space="preserve">include </w:t>
            </w:r>
            <w:r w:rsidRPr="00F70EED">
              <w:rPr>
                <w:sz w:val="20"/>
              </w:rPr>
              <w:t>as</w:t>
            </w:r>
            <w:r>
              <w:rPr>
                <w:sz w:val="20"/>
              </w:rPr>
              <w:t xml:space="preserve"> an</w:t>
            </w:r>
            <w:r w:rsidRPr="00F70EED">
              <w:rPr>
                <w:sz w:val="20"/>
              </w:rPr>
              <w:t xml:space="preserve"> attachment.</w:t>
            </w:r>
          </w:p>
        </w:tc>
      </w:tr>
      <w:tr w:rsidR="00CC0A82" w:rsidRPr="007A5EFD" w14:paraId="05675849" w14:textId="77777777" w:rsidTr="000F5C48">
        <w:trPr>
          <w:trHeight w:val="1531"/>
        </w:trPr>
        <w:tc>
          <w:tcPr>
            <w:tcW w:w="10348" w:type="dxa"/>
            <w:gridSpan w:val="7"/>
            <w:tcBorders>
              <w:top w:val="single" w:sz="4" w:space="0" w:color="auto"/>
              <w:left w:val="single" w:sz="4" w:space="0" w:color="auto"/>
              <w:bottom w:val="single" w:sz="4" w:space="0" w:color="auto"/>
              <w:right w:val="single" w:sz="4" w:space="0" w:color="auto"/>
            </w:tcBorders>
            <w:noWrap/>
            <w:tcMar>
              <w:top w:w="108" w:type="dxa"/>
              <w:bottom w:w="108" w:type="dxa"/>
            </w:tcMar>
          </w:tcPr>
          <w:p w14:paraId="73D9CBAB" w14:textId="77777777" w:rsidR="00CC0A82" w:rsidRDefault="00CC0A82" w:rsidP="000F5C48"/>
        </w:tc>
      </w:tr>
      <w:tr w:rsidR="00CC0A82" w:rsidRPr="007A5EFD" w14:paraId="2573AA31" w14:textId="77777777" w:rsidTr="00CC0A82">
        <w:trPr>
          <w:trHeight w:val="27"/>
        </w:trPr>
        <w:tc>
          <w:tcPr>
            <w:tcW w:w="10348" w:type="dxa"/>
            <w:gridSpan w:val="7"/>
            <w:tcBorders>
              <w:top w:val="single" w:sz="4" w:space="0" w:color="auto"/>
              <w:left w:val="single" w:sz="4" w:space="0" w:color="auto"/>
              <w:bottom w:val="single" w:sz="4" w:space="0" w:color="auto"/>
              <w:right w:val="single" w:sz="4" w:space="0" w:color="auto"/>
            </w:tcBorders>
            <w:shd w:val="clear" w:color="auto" w:fill="002060"/>
            <w:noWrap/>
            <w:tcMar>
              <w:top w:w="108" w:type="dxa"/>
              <w:bottom w:w="108" w:type="dxa"/>
            </w:tcMar>
          </w:tcPr>
          <w:p w14:paraId="68B2910E" w14:textId="77777777" w:rsidR="00CC0A82" w:rsidRPr="00F70EED" w:rsidRDefault="00CC0A82" w:rsidP="006A5380">
            <w:pPr>
              <w:rPr>
                <w:b/>
              </w:rPr>
            </w:pPr>
            <w:r w:rsidRPr="00F70EED">
              <w:rPr>
                <w:b/>
                <w:caps/>
              </w:rPr>
              <w:t>D</w:t>
            </w:r>
            <w:r w:rsidRPr="00F70EED">
              <w:rPr>
                <w:b/>
              </w:rPr>
              <w:t>emonstrate academic excellence</w:t>
            </w:r>
            <w:r w:rsidRPr="00366543">
              <w:rPr>
                <w:b/>
              </w:rPr>
              <w:t xml:space="preserve"> (</w:t>
            </w:r>
            <w:r>
              <w:rPr>
                <w:b/>
              </w:rPr>
              <w:t>2</w:t>
            </w:r>
            <w:r w:rsidRPr="00366543">
              <w:rPr>
                <w:b/>
              </w:rPr>
              <w:t>0%)</w:t>
            </w:r>
            <w:r>
              <w:rPr>
                <w:b/>
              </w:rPr>
              <w:t xml:space="preserve"> </w:t>
            </w:r>
            <w:r>
              <w:rPr>
                <w:rStyle w:val="Questionlabel"/>
                <w:color w:val="FFFFFF" w:themeColor="background1"/>
              </w:rPr>
              <w:t>[max. 250 words]</w:t>
            </w:r>
          </w:p>
        </w:tc>
      </w:tr>
      <w:tr w:rsidR="00CC0A82" w:rsidRPr="00F70EED" w14:paraId="168E6F03" w14:textId="77777777" w:rsidTr="00CC0A82">
        <w:trPr>
          <w:trHeight w:val="27"/>
        </w:trPr>
        <w:tc>
          <w:tcPr>
            <w:tcW w:w="1034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108" w:type="dxa"/>
              <w:bottom w:w="108" w:type="dxa"/>
            </w:tcMar>
          </w:tcPr>
          <w:p w14:paraId="6154E70D" w14:textId="77777777" w:rsidR="00CC0A82" w:rsidRPr="00F70EED" w:rsidRDefault="00CC0A82" w:rsidP="00F70EED">
            <w:pPr>
              <w:rPr>
                <w:rFonts w:cs="Arial"/>
                <w:sz w:val="20"/>
              </w:rPr>
            </w:pPr>
            <w:r w:rsidRPr="00F70EED">
              <w:rPr>
                <w:sz w:val="20"/>
              </w:rPr>
              <w:t xml:space="preserve">Tip: </w:t>
            </w:r>
            <w:r>
              <w:rPr>
                <w:sz w:val="20"/>
              </w:rPr>
              <w:t>Describe the nominee’s studies and academic achievements to date. Outline how the nominee’s studies have assisted them in achieving career goals. Include</w:t>
            </w:r>
            <w:r w:rsidRPr="00A50678">
              <w:rPr>
                <w:sz w:val="20"/>
              </w:rPr>
              <w:t xml:space="preserve"> commitment to personal development and further education</w:t>
            </w:r>
            <w:r>
              <w:rPr>
                <w:sz w:val="20"/>
              </w:rPr>
              <w:t>.</w:t>
            </w:r>
          </w:p>
          <w:p w14:paraId="1130C1FB" w14:textId="77777777" w:rsidR="00CC0A82" w:rsidRPr="00F70EED" w:rsidRDefault="00CC0A82" w:rsidP="00F70EED">
            <w:pPr>
              <w:rPr>
                <w:b/>
                <w:caps/>
              </w:rPr>
            </w:pPr>
            <w:r>
              <w:rPr>
                <w:sz w:val="20"/>
              </w:rPr>
              <w:t>Type</w:t>
            </w:r>
            <w:r w:rsidRPr="00F70EED">
              <w:rPr>
                <w:sz w:val="20"/>
              </w:rPr>
              <w:t xml:space="preserve"> your answer in the area below or</w:t>
            </w:r>
            <w:r>
              <w:rPr>
                <w:sz w:val="20"/>
              </w:rPr>
              <w:t xml:space="preserve"> include</w:t>
            </w:r>
            <w:r w:rsidRPr="00F70EED">
              <w:rPr>
                <w:sz w:val="20"/>
              </w:rPr>
              <w:t xml:space="preserve"> as</w:t>
            </w:r>
            <w:r>
              <w:rPr>
                <w:sz w:val="20"/>
              </w:rPr>
              <w:t xml:space="preserve"> an</w:t>
            </w:r>
            <w:r w:rsidRPr="00F70EED">
              <w:rPr>
                <w:sz w:val="20"/>
              </w:rPr>
              <w:t xml:space="preserve"> attachment.</w:t>
            </w:r>
          </w:p>
        </w:tc>
      </w:tr>
      <w:tr w:rsidR="00CC0A82" w:rsidRPr="007A5EFD" w14:paraId="5AB15341" w14:textId="77777777" w:rsidTr="000F5C48">
        <w:trPr>
          <w:trHeight w:val="1814"/>
        </w:trPr>
        <w:tc>
          <w:tcPr>
            <w:tcW w:w="10348" w:type="dxa"/>
            <w:gridSpan w:val="7"/>
            <w:tcBorders>
              <w:top w:val="single" w:sz="4" w:space="0" w:color="auto"/>
              <w:left w:val="single" w:sz="4" w:space="0" w:color="auto"/>
              <w:bottom w:val="single" w:sz="4" w:space="0" w:color="auto"/>
              <w:right w:val="single" w:sz="4" w:space="0" w:color="auto"/>
            </w:tcBorders>
            <w:noWrap/>
            <w:tcMar>
              <w:top w:w="108" w:type="dxa"/>
              <w:bottom w:w="108" w:type="dxa"/>
            </w:tcMar>
          </w:tcPr>
          <w:p w14:paraId="6863E0BB" w14:textId="77777777" w:rsidR="00CC0A82" w:rsidRPr="009C7D45" w:rsidRDefault="00CC0A82" w:rsidP="000F5C48">
            <w:pPr>
              <w:tabs>
                <w:tab w:val="left" w:pos="1323"/>
              </w:tabs>
            </w:pPr>
          </w:p>
        </w:tc>
      </w:tr>
      <w:tr w:rsidR="00CC0A82" w:rsidRPr="007A5EFD" w14:paraId="595258E8" w14:textId="77777777" w:rsidTr="00CC0A82">
        <w:trPr>
          <w:trHeight w:val="27"/>
        </w:trPr>
        <w:tc>
          <w:tcPr>
            <w:tcW w:w="10348" w:type="dxa"/>
            <w:gridSpan w:val="7"/>
            <w:tcBorders>
              <w:top w:val="single" w:sz="4" w:space="0" w:color="auto"/>
              <w:left w:val="single" w:sz="4" w:space="0" w:color="auto"/>
              <w:bottom w:val="single" w:sz="4" w:space="0" w:color="auto"/>
              <w:right w:val="single" w:sz="4" w:space="0" w:color="auto"/>
            </w:tcBorders>
            <w:shd w:val="clear" w:color="auto" w:fill="002060"/>
            <w:noWrap/>
            <w:tcMar>
              <w:top w:w="108" w:type="dxa"/>
              <w:bottom w:w="108" w:type="dxa"/>
            </w:tcMar>
          </w:tcPr>
          <w:p w14:paraId="5FD3BEFA" w14:textId="7BAF9DA6" w:rsidR="00CC0A82" w:rsidRPr="00B82471" w:rsidRDefault="00CC0A82" w:rsidP="006A5380">
            <w:pPr>
              <w:keepNext/>
              <w:rPr>
                <w:b/>
              </w:rPr>
            </w:pPr>
            <w:r w:rsidRPr="00B82471">
              <w:rPr>
                <w:b/>
              </w:rPr>
              <w:t xml:space="preserve">Supporting statement by </w:t>
            </w:r>
            <w:r>
              <w:rPr>
                <w:b/>
              </w:rPr>
              <w:t xml:space="preserve">a referee </w:t>
            </w:r>
            <w:r w:rsidR="00294CEA">
              <w:rPr>
                <w:rStyle w:val="Questionlabel"/>
                <w:color w:val="FFFFFF" w:themeColor="background1"/>
              </w:rPr>
              <w:t>[max. 250 words]</w:t>
            </w:r>
          </w:p>
        </w:tc>
      </w:tr>
      <w:tr w:rsidR="00CC0A82" w:rsidRPr="00F70EED" w14:paraId="24B95AFC" w14:textId="77777777" w:rsidTr="00CC0A82">
        <w:trPr>
          <w:trHeight w:val="27"/>
        </w:trPr>
        <w:tc>
          <w:tcPr>
            <w:tcW w:w="1034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108" w:type="dxa"/>
              <w:bottom w:w="108" w:type="dxa"/>
            </w:tcMar>
          </w:tcPr>
          <w:p w14:paraId="47299F30" w14:textId="77777777" w:rsidR="00CC0A82" w:rsidRDefault="00CC0A82" w:rsidP="00F70EED">
            <w:pPr>
              <w:keepNext/>
              <w:rPr>
                <w:sz w:val="20"/>
              </w:rPr>
            </w:pPr>
            <w:r>
              <w:rPr>
                <w:sz w:val="20"/>
              </w:rPr>
              <w:t xml:space="preserve">A statement </w:t>
            </w:r>
            <w:r w:rsidRPr="006A5380">
              <w:rPr>
                <w:sz w:val="20"/>
              </w:rPr>
              <w:t>from the nominee’s Australian educati</w:t>
            </w:r>
            <w:r>
              <w:rPr>
                <w:sz w:val="20"/>
              </w:rPr>
              <w:t>on provider, employer or mentor</w:t>
            </w:r>
            <w:r w:rsidRPr="006A5380">
              <w:rPr>
                <w:sz w:val="20"/>
              </w:rPr>
              <w:t>, including reference to career, community and/or academic achievement</w:t>
            </w:r>
            <w:r>
              <w:rPr>
                <w:sz w:val="20"/>
              </w:rPr>
              <w:t xml:space="preserve">s. </w:t>
            </w:r>
          </w:p>
          <w:p w14:paraId="22CCC54A" w14:textId="77777777" w:rsidR="00CC0A82" w:rsidRPr="00F70EED" w:rsidRDefault="00CC0A82" w:rsidP="00F70EED">
            <w:pPr>
              <w:keepNext/>
              <w:rPr>
                <w:b/>
                <w:caps/>
              </w:rPr>
            </w:pPr>
            <w:r>
              <w:rPr>
                <w:sz w:val="20"/>
              </w:rPr>
              <w:t xml:space="preserve">Type your answer in the area below </w:t>
            </w:r>
            <w:r w:rsidRPr="00940910">
              <w:rPr>
                <w:sz w:val="20"/>
              </w:rPr>
              <w:t xml:space="preserve">or </w:t>
            </w:r>
            <w:r>
              <w:rPr>
                <w:sz w:val="20"/>
              </w:rPr>
              <w:t xml:space="preserve">include </w:t>
            </w:r>
            <w:r w:rsidRPr="00940910">
              <w:rPr>
                <w:sz w:val="20"/>
              </w:rPr>
              <w:t>as</w:t>
            </w:r>
            <w:r>
              <w:rPr>
                <w:sz w:val="20"/>
              </w:rPr>
              <w:t xml:space="preserve"> an</w:t>
            </w:r>
            <w:r w:rsidRPr="00940910">
              <w:rPr>
                <w:sz w:val="20"/>
              </w:rPr>
              <w:t xml:space="preserve"> attachment.</w:t>
            </w:r>
          </w:p>
        </w:tc>
      </w:tr>
      <w:tr w:rsidR="00CC0A82" w:rsidRPr="007A5EFD" w14:paraId="0307AF57" w14:textId="77777777" w:rsidTr="000F5C48">
        <w:trPr>
          <w:trHeight w:val="1814"/>
        </w:trPr>
        <w:tc>
          <w:tcPr>
            <w:tcW w:w="10348" w:type="dxa"/>
            <w:gridSpan w:val="7"/>
            <w:tcBorders>
              <w:top w:val="single" w:sz="4" w:space="0" w:color="auto"/>
              <w:left w:val="single" w:sz="4" w:space="0" w:color="auto"/>
              <w:bottom w:val="single" w:sz="4" w:space="0" w:color="auto"/>
              <w:right w:val="single" w:sz="4" w:space="0" w:color="auto"/>
            </w:tcBorders>
            <w:noWrap/>
            <w:tcMar>
              <w:top w:w="108" w:type="dxa"/>
              <w:bottom w:w="108" w:type="dxa"/>
            </w:tcMar>
          </w:tcPr>
          <w:p w14:paraId="3B8BF375" w14:textId="77777777" w:rsidR="00CC0A82" w:rsidRDefault="00CC0A82" w:rsidP="000F5C48"/>
        </w:tc>
      </w:tr>
      <w:tr w:rsidR="00CC0A82" w:rsidRPr="007A5EFD" w14:paraId="65879239" w14:textId="77777777" w:rsidTr="00CC0A82">
        <w:trPr>
          <w:trHeight w:val="27"/>
        </w:trPr>
        <w:tc>
          <w:tcPr>
            <w:tcW w:w="10348" w:type="dxa"/>
            <w:gridSpan w:val="7"/>
            <w:tcBorders>
              <w:top w:val="single" w:sz="4" w:space="0" w:color="auto"/>
              <w:left w:val="single" w:sz="4" w:space="0" w:color="auto"/>
              <w:bottom w:val="single" w:sz="4" w:space="0" w:color="auto"/>
              <w:right w:val="single" w:sz="4" w:space="0" w:color="auto"/>
            </w:tcBorders>
            <w:shd w:val="clear" w:color="auto" w:fill="002060"/>
            <w:noWrap/>
            <w:tcMar>
              <w:top w:w="108" w:type="dxa"/>
              <w:bottom w:w="108" w:type="dxa"/>
            </w:tcMar>
          </w:tcPr>
          <w:p w14:paraId="58DE5C4B" w14:textId="77777777" w:rsidR="00CC0A82" w:rsidRPr="00366543" w:rsidRDefault="00CC0A82" w:rsidP="00D3563F">
            <w:pPr>
              <w:pageBreakBefore/>
              <w:rPr>
                <w:b/>
              </w:rPr>
            </w:pPr>
            <w:r w:rsidRPr="00366543">
              <w:rPr>
                <w:b/>
              </w:rPr>
              <w:lastRenderedPageBreak/>
              <w:t>D</w:t>
            </w:r>
            <w:r>
              <w:rPr>
                <w:b/>
              </w:rPr>
              <w:t>eclaration</w:t>
            </w:r>
          </w:p>
        </w:tc>
      </w:tr>
      <w:tr w:rsidR="00CC0A82" w:rsidRPr="007A5EFD" w14:paraId="1C06406D" w14:textId="77777777" w:rsidTr="00CC0A82">
        <w:trPr>
          <w:trHeight w:val="27"/>
        </w:trPr>
        <w:tc>
          <w:tcPr>
            <w:tcW w:w="10348" w:type="dxa"/>
            <w:gridSpan w:val="7"/>
            <w:tcBorders>
              <w:top w:val="single" w:sz="4" w:space="0" w:color="auto"/>
              <w:left w:val="single" w:sz="4" w:space="0" w:color="auto"/>
              <w:bottom w:val="single" w:sz="4" w:space="0" w:color="auto"/>
              <w:right w:val="single" w:sz="4" w:space="0" w:color="auto"/>
            </w:tcBorders>
            <w:noWrap/>
            <w:tcMar>
              <w:top w:w="108" w:type="dxa"/>
              <w:bottom w:w="108" w:type="dxa"/>
            </w:tcMar>
          </w:tcPr>
          <w:p w14:paraId="1D01718C" w14:textId="77777777" w:rsidR="00CC0A82" w:rsidRPr="00366543" w:rsidRDefault="00CC0A82" w:rsidP="00D807E5">
            <w:pPr>
              <w:spacing w:after="0"/>
              <w:rPr>
                <w:rFonts w:asciiTheme="minorHAnsi" w:hAnsiTheme="minorHAnsi"/>
                <w:sz w:val="20"/>
              </w:rPr>
            </w:pPr>
            <w:r w:rsidRPr="00366543">
              <w:rPr>
                <w:rFonts w:asciiTheme="minorHAnsi" w:hAnsiTheme="minorHAnsi"/>
                <w:sz w:val="20"/>
              </w:rPr>
              <w:t>I certify that the information provided in this</w:t>
            </w:r>
            <w:r>
              <w:rPr>
                <w:rFonts w:asciiTheme="minorHAnsi" w:hAnsiTheme="minorHAnsi"/>
                <w:sz w:val="20"/>
              </w:rPr>
              <w:t xml:space="preserve"> nomination is true and correct. </w:t>
            </w:r>
          </w:p>
          <w:p w14:paraId="5B6DBD5B" w14:textId="77777777" w:rsidR="00CC0A82" w:rsidRDefault="00CC0A82" w:rsidP="00E23B06">
            <w:r w:rsidRPr="00366543">
              <w:rPr>
                <w:rFonts w:asciiTheme="minorHAnsi" w:hAnsiTheme="minorHAnsi"/>
                <w:sz w:val="20"/>
              </w:rPr>
              <w:t>I acknowledge and agree that information in this nomination form may be publicly released for the purpose</w:t>
            </w:r>
            <w:r>
              <w:rPr>
                <w:rFonts w:asciiTheme="minorHAnsi" w:hAnsiTheme="minorHAnsi"/>
                <w:sz w:val="20"/>
              </w:rPr>
              <w:t xml:space="preserve"> of promoting </w:t>
            </w:r>
            <w:r w:rsidRPr="00366543">
              <w:rPr>
                <w:rFonts w:asciiTheme="minorHAnsi" w:hAnsiTheme="minorHAnsi"/>
                <w:sz w:val="20"/>
              </w:rPr>
              <w:t>winner</w:t>
            </w:r>
            <w:r>
              <w:rPr>
                <w:rFonts w:asciiTheme="minorHAnsi" w:hAnsiTheme="minorHAnsi"/>
                <w:sz w:val="20"/>
              </w:rPr>
              <w:t>s and finalists</w:t>
            </w:r>
            <w:r w:rsidRPr="00366543">
              <w:rPr>
                <w:rFonts w:asciiTheme="minorHAnsi" w:hAnsiTheme="minorHAnsi"/>
                <w:sz w:val="20"/>
              </w:rPr>
              <w:t>.</w:t>
            </w:r>
            <w:r w:rsidRPr="002D113D">
              <w:t xml:space="preserve"> </w:t>
            </w:r>
          </w:p>
        </w:tc>
      </w:tr>
      <w:tr w:rsidR="00CC0A82" w:rsidRPr="007A5EFD" w14:paraId="189E77D1" w14:textId="77777777" w:rsidTr="00CC0A82">
        <w:trPr>
          <w:trHeight w:val="27"/>
        </w:trPr>
        <w:tc>
          <w:tcPr>
            <w:tcW w:w="2977"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36E24C72" w14:textId="77777777" w:rsidR="00CC0A82" w:rsidRPr="000D7A2F" w:rsidRDefault="00CC0A82" w:rsidP="00D807E5">
            <w:pPr>
              <w:spacing w:after="0"/>
              <w:rPr>
                <w:rStyle w:val="Questionlabel"/>
              </w:rPr>
            </w:pPr>
            <w:r>
              <w:rPr>
                <w:rStyle w:val="Questionlabel"/>
              </w:rPr>
              <w:t>Referee</w:t>
            </w:r>
            <w:r w:rsidRPr="000D7A2F">
              <w:rPr>
                <w:rStyle w:val="Questionlabel"/>
              </w:rPr>
              <w:t xml:space="preserve"> signature</w:t>
            </w:r>
          </w:p>
        </w:tc>
        <w:tc>
          <w:tcPr>
            <w:tcW w:w="4111" w:type="dxa"/>
            <w:gridSpan w:val="2"/>
            <w:tcBorders>
              <w:top w:val="single" w:sz="4" w:space="0" w:color="auto"/>
              <w:left w:val="single" w:sz="4" w:space="0" w:color="auto"/>
              <w:bottom w:val="single" w:sz="4" w:space="0" w:color="auto"/>
              <w:right w:val="single" w:sz="4" w:space="0" w:color="auto"/>
            </w:tcBorders>
          </w:tcPr>
          <w:p w14:paraId="229B89C2" w14:textId="77777777" w:rsidR="00CC0A82" w:rsidRPr="00366543" w:rsidRDefault="00CC0A82" w:rsidP="00D807E5">
            <w:pPr>
              <w:spacing w:after="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14:paraId="440090DF" w14:textId="77777777" w:rsidR="00CC0A82" w:rsidRPr="000D7A2F" w:rsidRDefault="00CC0A82" w:rsidP="00D807E5">
            <w:pPr>
              <w:spacing w:after="0"/>
              <w:rPr>
                <w:rStyle w:val="Questionlabel"/>
              </w:rPr>
            </w:pPr>
            <w:r w:rsidRPr="000D7A2F">
              <w:rPr>
                <w:rStyle w:val="Questionlabel"/>
              </w:rPr>
              <w:t xml:space="preserve">Date </w:t>
            </w:r>
          </w:p>
        </w:tc>
        <w:tc>
          <w:tcPr>
            <w:tcW w:w="2126" w:type="dxa"/>
            <w:tcBorders>
              <w:top w:val="single" w:sz="4" w:space="0" w:color="auto"/>
              <w:left w:val="single" w:sz="4" w:space="0" w:color="auto"/>
              <w:bottom w:val="single" w:sz="4" w:space="0" w:color="auto"/>
              <w:right w:val="single" w:sz="4" w:space="0" w:color="auto"/>
            </w:tcBorders>
          </w:tcPr>
          <w:p w14:paraId="64C29A18" w14:textId="77777777" w:rsidR="00CC0A82" w:rsidRPr="000D7A2F" w:rsidRDefault="00CC0A82" w:rsidP="00D807E5">
            <w:pPr>
              <w:spacing w:after="0"/>
              <w:rPr>
                <w:rStyle w:val="Questionlabel"/>
              </w:rPr>
            </w:pPr>
          </w:p>
        </w:tc>
      </w:tr>
      <w:tr w:rsidR="00CC0A82" w:rsidRPr="007A5EFD" w14:paraId="754E6E80" w14:textId="77777777" w:rsidTr="00CC0A82">
        <w:trPr>
          <w:trHeight w:val="27"/>
        </w:trPr>
        <w:tc>
          <w:tcPr>
            <w:tcW w:w="2977"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12675263" w14:textId="77777777" w:rsidR="00CC0A82" w:rsidRPr="000D7A2F" w:rsidRDefault="00CC0A82" w:rsidP="00D807E5">
            <w:pPr>
              <w:spacing w:after="0"/>
              <w:rPr>
                <w:rStyle w:val="Questionlabel"/>
              </w:rPr>
            </w:pPr>
            <w:r w:rsidRPr="000D7A2F">
              <w:rPr>
                <w:rStyle w:val="Questionlabel"/>
              </w:rPr>
              <w:t>Printed name</w:t>
            </w:r>
          </w:p>
        </w:tc>
        <w:tc>
          <w:tcPr>
            <w:tcW w:w="7371" w:type="dxa"/>
            <w:gridSpan w:val="4"/>
            <w:tcBorders>
              <w:top w:val="single" w:sz="4" w:space="0" w:color="auto"/>
              <w:left w:val="single" w:sz="4" w:space="0" w:color="auto"/>
              <w:bottom w:val="single" w:sz="4" w:space="0" w:color="auto"/>
              <w:right w:val="single" w:sz="4" w:space="0" w:color="auto"/>
            </w:tcBorders>
          </w:tcPr>
          <w:p w14:paraId="20D0620E" w14:textId="77777777" w:rsidR="00CC0A82" w:rsidRPr="00366543" w:rsidRDefault="00CC0A82" w:rsidP="00D807E5">
            <w:pPr>
              <w:spacing w:after="0"/>
              <w:rPr>
                <w:rFonts w:asciiTheme="minorHAnsi" w:hAnsiTheme="minorHAnsi"/>
                <w:sz w:val="20"/>
              </w:rPr>
            </w:pPr>
          </w:p>
        </w:tc>
      </w:tr>
      <w:tr w:rsidR="00CC0A82" w:rsidRPr="007A5EFD" w14:paraId="4A7A5C66" w14:textId="77777777" w:rsidTr="00CC0A82">
        <w:trPr>
          <w:trHeight w:val="27"/>
        </w:trPr>
        <w:tc>
          <w:tcPr>
            <w:tcW w:w="2977"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5CF22646" w14:textId="77777777" w:rsidR="00CC0A82" w:rsidRPr="000D7A2F" w:rsidRDefault="00CC0A82" w:rsidP="00D807E5">
            <w:pPr>
              <w:spacing w:after="0"/>
              <w:rPr>
                <w:rStyle w:val="Questionlabel"/>
              </w:rPr>
            </w:pPr>
            <w:r>
              <w:rPr>
                <w:rStyle w:val="Questionlabel"/>
              </w:rPr>
              <w:t>Nominee</w:t>
            </w:r>
            <w:r w:rsidRPr="000D7A2F">
              <w:rPr>
                <w:rStyle w:val="Questionlabel"/>
              </w:rPr>
              <w:t xml:space="preserve"> signature </w:t>
            </w:r>
          </w:p>
        </w:tc>
        <w:tc>
          <w:tcPr>
            <w:tcW w:w="4111" w:type="dxa"/>
            <w:gridSpan w:val="2"/>
            <w:tcBorders>
              <w:top w:val="single" w:sz="4" w:space="0" w:color="auto"/>
              <w:left w:val="single" w:sz="4" w:space="0" w:color="auto"/>
              <w:bottom w:val="single" w:sz="4" w:space="0" w:color="auto"/>
              <w:right w:val="single" w:sz="4" w:space="0" w:color="auto"/>
            </w:tcBorders>
          </w:tcPr>
          <w:p w14:paraId="50B33C59" w14:textId="77777777" w:rsidR="00CC0A82" w:rsidRPr="00366543" w:rsidRDefault="00CC0A82" w:rsidP="00D807E5">
            <w:pPr>
              <w:spacing w:after="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14:paraId="071EF1E9" w14:textId="77777777" w:rsidR="00CC0A82" w:rsidRPr="000D7A2F" w:rsidRDefault="00CC0A82" w:rsidP="00D807E5">
            <w:pPr>
              <w:spacing w:after="0"/>
              <w:rPr>
                <w:rStyle w:val="Questionlabel"/>
              </w:rPr>
            </w:pPr>
            <w:r w:rsidRPr="000D7A2F">
              <w:rPr>
                <w:rStyle w:val="Questionlabel"/>
              </w:rPr>
              <w:t xml:space="preserve">Date </w:t>
            </w:r>
          </w:p>
        </w:tc>
        <w:tc>
          <w:tcPr>
            <w:tcW w:w="2126" w:type="dxa"/>
            <w:tcBorders>
              <w:top w:val="single" w:sz="4" w:space="0" w:color="auto"/>
              <w:left w:val="single" w:sz="4" w:space="0" w:color="auto"/>
              <w:bottom w:val="single" w:sz="4" w:space="0" w:color="auto"/>
              <w:right w:val="single" w:sz="4" w:space="0" w:color="auto"/>
            </w:tcBorders>
          </w:tcPr>
          <w:p w14:paraId="49332760" w14:textId="77777777" w:rsidR="00CC0A82" w:rsidRPr="000D7A2F" w:rsidRDefault="00CC0A82" w:rsidP="00D807E5">
            <w:pPr>
              <w:spacing w:after="0"/>
              <w:rPr>
                <w:rStyle w:val="Questionlabel"/>
              </w:rPr>
            </w:pPr>
          </w:p>
        </w:tc>
      </w:tr>
      <w:tr w:rsidR="00CC0A82" w:rsidRPr="007A5EFD" w14:paraId="0969EB8F" w14:textId="77777777" w:rsidTr="00CC0A82">
        <w:trPr>
          <w:trHeight w:val="27"/>
        </w:trPr>
        <w:tc>
          <w:tcPr>
            <w:tcW w:w="2977"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53379CAE" w14:textId="77777777" w:rsidR="00CC0A82" w:rsidRPr="000D7A2F" w:rsidRDefault="00CC0A82" w:rsidP="00D807E5">
            <w:pPr>
              <w:spacing w:after="0"/>
              <w:rPr>
                <w:rStyle w:val="Questionlabel"/>
              </w:rPr>
            </w:pPr>
            <w:r w:rsidRPr="000D7A2F">
              <w:rPr>
                <w:rStyle w:val="Questionlabel"/>
              </w:rPr>
              <w:t>Printed name</w:t>
            </w:r>
          </w:p>
        </w:tc>
        <w:tc>
          <w:tcPr>
            <w:tcW w:w="7371" w:type="dxa"/>
            <w:gridSpan w:val="4"/>
            <w:tcBorders>
              <w:top w:val="single" w:sz="4" w:space="0" w:color="auto"/>
              <w:left w:val="single" w:sz="4" w:space="0" w:color="auto"/>
              <w:bottom w:val="single" w:sz="4" w:space="0" w:color="auto"/>
              <w:right w:val="single" w:sz="4" w:space="0" w:color="auto"/>
            </w:tcBorders>
          </w:tcPr>
          <w:p w14:paraId="1782A112" w14:textId="77777777" w:rsidR="00CC0A82" w:rsidRPr="00366543" w:rsidRDefault="00CC0A82" w:rsidP="00D807E5">
            <w:pPr>
              <w:spacing w:after="0"/>
              <w:rPr>
                <w:rFonts w:asciiTheme="minorHAnsi" w:hAnsiTheme="minorHAnsi"/>
                <w:sz w:val="20"/>
              </w:rPr>
            </w:pPr>
          </w:p>
        </w:tc>
      </w:tr>
      <w:tr w:rsidR="00CC0A82" w:rsidRPr="007A5EFD" w14:paraId="7311A7FE" w14:textId="77777777" w:rsidTr="00CC0A82">
        <w:trPr>
          <w:trHeight w:val="12953"/>
        </w:trPr>
        <w:tc>
          <w:tcPr>
            <w:tcW w:w="10348" w:type="dxa"/>
            <w:gridSpan w:val="7"/>
            <w:tcBorders>
              <w:top w:val="nil"/>
              <w:left w:val="nil"/>
              <w:bottom w:val="nil"/>
              <w:right w:val="nil"/>
            </w:tcBorders>
            <w:noWrap/>
            <w:tcMar>
              <w:left w:w="0" w:type="dxa"/>
              <w:right w:w="0" w:type="dxa"/>
            </w:tcMar>
          </w:tcPr>
          <w:p w14:paraId="3F7E9362" w14:textId="77777777" w:rsidR="00CC0A82" w:rsidRPr="002D113D" w:rsidRDefault="00CC0A82" w:rsidP="003C0699">
            <w:pPr>
              <w:pStyle w:val="Heading1"/>
              <w:spacing w:before="0"/>
            </w:pPr>
            <w:r w:rsidRPr="002D113D">
              <w:lastRenderedPageBreak/>
              <w:t>T</w:t>
            </w:r>
            <w:r>
              <w:t>erms and conditions</w:t>
            </w:r>
          </w:p>
          <w:p w14:paraId="75E8E68C" w14:textId="77777777" w:rsidR="00CC0A82" w:rsidRPr="00DC0400" w:rsidRDefault="00CC0A82" w:rsidP="00B41419">
            <w:pPr>
              <w:numPr>
                <w:ilvl w:val="0"/>
                <w:numId w:val="16"/>
              </w:numPr>
              <w:shd w:val="clear" w:color="auto" w:fill="FFFFFF"/>
              <w:spacing w:before="120" w:after="100" w:afterAutospacing="1"/>
              <w:ind w:right="99"/>
              <w:jc w:val="both"/>
              <w:rPr>
                <w:rFonts w:eastAsia="Times New Roman" w:cs="Arial"/>
                <w:sz w:val="20"/>
              </w:rPr>
            </w:pPr>
            <w:r w:rsidRPr="00DC0400">
              <w:rPr>
                <w:rFonts w:eastAsia="Times New Roman" w:cs="Arial"/>
                <w:sz w:val="20"/>
              </w:rPr>
              <w:t xml:space="preserve">Nominations must be submitted via email to </w:t>
            </w:r>
            <w:hyperlink r:id="rId11" w:history="1">
              <w:r w:rsidRPr="00DC0400">
                <w:rPr>
                  <w:rStyle w:val="Hyperlink"/>
                  <w:rFonts w:eastAsia="Times New Roman" w:cs="Arial"/>
                  <w:sz w:val="20"/>
                </w:rPr>
                <w:t>StudyNT@nt.gov.au</w:t>
              </w:r>
            </w:hyperlink>
            <w:r w:rsidRPr="00DC0400">
              <w:rPr>
                <w:rFonts w:eastAsia="Times New Roman" w:cs="Arial"/>
                <w:sz w:val="20"/>
              </w:rPr>
              <w:t>.</w:t>
            </w:r>
          </w:p>
          <w:p w14:paraId="02E181CC" w14:textId="0FF8F8C8" w:rsidR="00CC0A82" w:rsidRPr="00DC0400" w:rsidRDefault="00CC0A82" w:rsidP="00A26796">
            <w:pPr>
              <w:numPr>
                <w:ilvl w:val="0"/>
                <w:numId w:val="16"/>
              </w:numPr>
              <w:shd w:val="clear" w:color="auto" w:fill="FFFFFF"/>
              <w:spacing w:before="100" w:beforeAutospacing="1" w:after="100" w:afterAutospacing="1"/>
              <w:ind w:right="99"/>
              <w:jc w:val="both"/>
              <w:rPr>
                <w:rFonts w:eastAsia="Times New Roman" w:cs="Arial"/>
                <w:sz w:val="20"/>
              </w:rPr>
            </w:pPr>
            <w:r w:rsidRPr="00DC0400">
              <w:rPr>
                <w:rFonts w:eastAsia="Times New Roman" w:cs="Arial"/>
                <w:sz w:val="20"/>
              </w:rPr>
              <w:t>Nominati</w:t>
            </w:r>
            <w:r>
              <w:rPr>
                <w:rFonts w:eastAsia="Times New Roman" w:cs="Arial"/>
                <w:sz w:val="20"/>
              </w:rPr>
              <w:t xml:space="preserve">ons must be </w:t>
            </w:r>
            <w:r w:rsidRPr="00F429E0">
              <w:rPr>
                <w:rFonts w:eastAsia="Times New Roman" w:cs="Arial"/>
                <w:sz w:val="20"/>
              </w:rPr>
              <w:t xml:space="preserve">submitted by </w:t>
            </w:r>
            <w:r w:rsidR="0058650F" w:rsidRPr="00F429E0">
              <w:rPr>
                <w:rFonts w:eastAsia="Times New Roman" w:cs="Arial"/>
                <w:sz w:val="20"/>
              </w:rPr>
              <w:t>5</w:t>
            </w:r>
            <w:r w:rsidRPr="00F429E0">
              <w:rPr>
                <w:rFonts w:eastAsia="Times New Roman" w:cs="Arial"/>
                <w:sz w:val="20"/>
              </w:rPr>
              <w:t xml:space="preserve">pm ACST, </w:t>
            </w:r>
            <w:r w:rsidR="00F429E0">
              <w:rPr>
                <w:rFonts w:eastAsia="Times New Roman" w:cs="Arial"/>
                <w:sz w:val="20"/>
              </w:rPr>
              <w:t>2 October</w:t>
            </w:r>
            <w:r w:rsidR="00294CEA" w:rsidRPr="00F429E0">
              <w:rPr>
                <w:rFonts w:eastAsia="Times New Roman" w:cs="Arial"/>
                <w:sz w:val="20"/>
              </w:rPr>
              <w:t xml:space="preserve"> 202</w:t>
            </w:r>
            <w:r w:rsidR="0000441C" w:rsidRPr="00F429E0">
              <w:rPr>
                <w:rFonts w:eastAsia="Times New Roman" w:cs="Arial"/>
                <w:sz w:val="20"/>
              </w:rPr>
              <w:t>5</w:t>
            </w:r>
            <w:r w:rsidRPr="00F429E0">
              <w:rPr>
                <w:rFonts w:eastAsia="Times New Roman" w:cs="Arial"/>
                <w:sz w:val="20"/>
              </w:rPr>
              <w:t>.</w:t>
            </w:r>
            <w:r w:rsidRPr="00DC0400">
              <w:rPr>
                <w:rFonts w:eastAsia="Times New Roman" w:cs="Arial"/>
                <w:sz w:val="20"/>
              </w:rPr>
              <w:t xml:space="preserve"> </w:t>
            </w:r>
            <w:r w:rsidRPr="00A26796">
              <w:rPr>
                <w:rFonts w:eastAsia="Times New Roman" w:cs="Arial"/>
                <w:sz w:val="20"/>
              </w:rPr>
              <w:t>No extension will be granted.</w:t>
            </w:r>
          </w:p>
          <w:p w14:paraId="203D292E" w14:textId="77777777" w:rsidR="00CC0A82" w:rsidRPr="00DC0400" w:rsidRDefault="00CC0A82" w:rsidP="00B41419">
            <w:pPr>
              <w:numPr>
                <w:ilvl w:val="0"/>
                <w:numId w:val="16"/>
              </w:numPr>
              <w:shd w:val="clear" w:color="auto" w:fill="FFFFFF"/>
              <w:spacing w:before="100" w:beforeAutospacing="1" w:after="100" w:afterAutospacing="1"/>
              <w:ind w:right="99"/>
              <w:jc w:val="both"/>
              <w:rPr>
                <w:rFonts w:eastAsia="Times New Roman" w:cs="Arial"/>
                <w:sz w:val="20"/>
              </w:rPr>
            </w:pPr>
            <w:r w:rsidRPr="00DC0400">
              <w:rPr>
                <w:rFonts w:eastAsia="Times New Roman" w:cs="Arial"/>
                <w:sz w:val="20"/>
              </w:rPr>
              <w:t>Nominators need to have consent from the nominee before submitting a nomination.</w:t>
            </w:r>
          </w:p>
          <w:p w14:paraId="65619AC9" w14:textId="77777777" w:rsidR="00CC0A82" w:rsidRPr="00DC0400" w:rsidRDefault="00CC0A82" w:rsidP="00B41419">
            <w:pPr>
              <w:numPr>
                <w:ilvl w:val="0"/>
                <w:numId w:val="16"/>
              </w:numPr>
              <w:shd w:val="clear" w:color="auto" w:fill="FFFFFF"/>
              <w:spacing w:before="100" w:beforeAutospacing="1" w:after="100" w:afterAutospacing="1"/>
              <w:ind w:right="99"/>
              <w:jc w:val="both"/>
              <w:rPr>
                <w:rFonts w:eastAsia="Times New Roman" w:cs="Arial"/>
                <w:sz w:val="20"/>
              </w:rPr>
            </w:pPr>
            <w:r w:rsidRPr="00DC0400">
              <w:rPr>
                <w:rFonts w:eastAsia="Times New Roman" w:cs="Arial"/>
                <w:sz w:val="20"/>
              </w:rPr>
              <w:t xml:space="preserve">A selection panel comprising community, government and international education industry representatives will assess nominations to determine finalists and the Award winner. </w:t>
            </w:r>
          </w:p>
          <w:p w14:paraId="6C7BF007" w14:textId="77777777" w:rsidR="00CC0A82" w:rsidRPr="00DC0400" w:rsidRDefault="00CC0A82" w:rsidP="00B41419">
            <w:pPr>
              <w:numPr>
                <w:ilvl w:val="0"/>
                <w:numId w:val="16"/>
              </w:numPr>
              <w:shd w:val="clear" w:color="auto" w:fill="FFFFFF"/>
              <w:spacing w:before="100" w:beforeAutospacing="1" w:after="100" w:afterAutospacing="1"/>
              <w:ind w:right="99"/>
              <w:jc w:val="both"/>
              <w:rPr>
                <w:rFonts w:eastAsia="Times New Roman" w:cs="Arial"/>
                <w:sz w:val="20"/>
              </w:rPr>
            </w:pPr>
            <w:r w:rsidRPr="00DC0400">
              <w:rPr>
                <w:rFonts w:eastAsia="Times New Roman" w:cs="Arial"/>
                <w:sz w:val="20"/>
              </w:rPr>
              <w:t>All nominees may be subject to reference checking.</w:t>
            </w:r>
          </w:p>
          <w:p w14:paraId="69B422AB" w14:textId="77777777" w:rsidR="00CC0A82" w:rsidRPr="00DC0400" w:rsidRDefault="00CC0A82" w:rsidP="00B41419">
            <w:pPr>
              <w:numPr>
                <w:ilvl w:val="0"/>
                <w:numId w:val="16"/>
              </w:numPr>
              <w:shd w:val="clear" w:color="auto" w:fill="FFFFFF"/>
              <w:spacing w:before="100" w:beforeAutospacing="1" w:after="100" w:afterAutospacing="1"/>
              <w:ind w:right="99"/>
              <w:jc w:val="both"/>
              <w:rPr>
                <w:rFonts w:eastAsia="Times New Roman" w:cs="Arial"/>
                <w:sz w:val="20"/>
              </w:rPr>
            </w:pPr>
            <w:r w:rsidRPr="00DC0400">
              <w:rPr>
                <w:rFonts w:eastAsia="Times New Roman" w:cs="Arial"/>
                <w:sz w:val="20"/>
              </w:rPr>
              <w:t>All nominators and education providers endorsing nominations agree they can be contacted for reference checks.</w:t>
            </w:r>
          </w:p>
          <w:p w14:paraId="3EA2EA24" w14:textId="77777777" w:rsidR="00CC0A82" w:rsidRPr="00DC0400" w:rsidRDefault="00CC0A82" w:rsidP="00B41419">
            <w:pPr>
              <w:numPr>
                <w:ilvl w:val="0"/>
                <w:numId w:val="16"/>
              </w:numPr>
              <w:shd w:val="clear" w:color="auto" w:fill="FFFFFF"/>
              <w:spacing w:before="100" w:beforeAutospacing="1" w:after="0" w:line="0" w:lineRule="atLeast"/>
              <w:ind w:right="99"/>
              <w:jc w:val="both"/>
              <w:rPr>
                <w:rFonts w:eastAsia="Times New Roman" w:cs="Arial"/>
                <w:sz w:val="20"/>
              </w:rPr>
            </w:pPr>
            <w:r w:rsidRPr="00DC0400">
              <w:rPr>
                <w:rFonts w:eastAsia="Times New Roman" w:cs="Arial"/>
                <w:sz w:val="20"/>
              </w:rPr>
              <w:t xml:space="preserve">Nominators can provide up to two attachments (in addition to CV and education provider statement) of supporting documentation (e.g. photos or certificates). </w:t>
            </w:r>
          </w:p>
          <w:p w14:paraId="0AFD2FC3" w14:textId="77777777" w:rsidR="00CC0A82" w:rsidRPr="00DC0400" w:rsidRDefault="00CC0A82" w:rsidP="00B41419">
            <w:pPr>
              <w:numPr>
                <w:ilvl w:val="0"/>
                <w:numId w:val="16"/>
              </w:numPr>
              <w:shd w:val="clear" w:color="auto" w:fill="FFFFFF"/>
              <w:spacing w:after="0" w:line="0" w:lineRule="atLeast"/>
              <w:ind w:right="99"/>
              <w:jc w:val="both"/>
              <w:rPr>
                <w:rFonts w:eastAsia="Times New Roman"/>
                <w:sz w:val="20"/>
              </w:rPr>
            </w:pPr>
            <w:r w:rsidRPr="00DC0400">
              <w:rPr>
                <w:rFonts w:cstheme="minorBidi"/>
                <w:sz w:val="20"/>
              </w:rPr>
              <w:t xml:space="preserve">The nominee acknowledges and agrees that Study NT will: </w:t>
            </w:r>
          </w:p>
          <w:p w14:paraId="2E1E06A9" w14:textId="77777777" w:rsidR="00CC0A82" w:rsidRPr="00DC0400" w:rsidRDefault="00CC0A82" w:rsidP="00B41419">
            <w:pPr>
              <w:pStyle w:val="ListParagraph"/>
              <w:numPr>
                <w:ilvl w:val="0"/>
                <w:numId w:val="17"/>
              </w:numPr>
              <w:spacing w:after="0" w:line="0" w:lineRule="atLeast"/>
              <w:ind w:left="1276" w:right="99" w:hanging="556"/>
              <w:contextualSpacing/>
              <w:jc w:val="both"/>
              <w:rPr>
                <w:iCs w:val="0"/>
                <w:sz w:val="20"/>
              </w:rPr>
            </w:pPr>
            <w:r w:rsidRPr="00DC0400">
              <w:rPr>
                <w:sz w:val="20"/>
              </w:rPr>
              <w:t xml:space="preserve">collect, hold, use and disclose the nominee’s personal information in order to coordinate and conduct the Award </w:t>
            </w:r>
          </w:p>
          <w:p w14:paraId="50F24B6C" w14:textId="77777777" w:rsidR="00CC0A82" w:rsidRPr="00DC0400" w:rsidRDefault="00CC0A82" w:rsidP="00B41419">
            <w:pPr>
              <w:pStyle w:val="Default"/>
              <w:numPr>
                <w:ilvl w:val="0"/>
                <w:numId w:val="17"/>
              </w:numPr>
              <w:spacing w:line="0" w:lineRule="atLeast"/>
              <w:ind w:left="1276" w:right="99" w:hanging="556"/>
              <w:jc w:val="both"/>
              <w:rPr>
                <w:rFonts w:ascii="Lato" w:hAnsi="Lato"/>
                <w:color w:val="auto"/>
                <w:sz w:val="20"/>
                <w:szCs w:val="20"/>
              </w:rPr>
            </w:pPr>
            <w:r w:rsidRPr="00DC0400">
              <w:rPr>
                <w:rFonts w:ascii="Lato" w:hAnsi="Lato"/>
                <w:iCs/>
                <w:color w:val="auto"/>
                <w:sz w:val="20"/>
                <w:szCs w:val="20"/>
              </w:rPr>
              <w:t xml:space="preserve">use the nominee’s personal information for future promotional and marketing purposes regarding Study NT’s activities including contacting the nominee via any contact details provided by the nominee without further reference or compensation to the nominee. If the nominee does not wish to receive future marketing information from Study NT, the nominee may request not to receive further promotional or marketing communications from Study NT at any time by contacting Study NT or by unsubscribing from the mailing list at the time of receiving any promotional material. </w:t>
            </w:r>
          </w:p>
          <w:p w14:paraId="7A4459C1" w14:textId="5EC762BE" w:rsidR="00CC0A82" w:rsidRPr="00DC0400" w:rsidRDefault="00CC0A82" w:rsidP="00B41419">
            <w:pPr>
              <w:pStyle w:val="ListParagraph"/>
              <w:numPr>
                <w:ilvl w:val="0"/>
                <w:numId w:val="16"/>
              </w:numPr>
              <w:spacing w:after="0"/>
              <w:ind w:right="99" w:hanging="294"/>
              <w:contextualSpacing/>
              <w:jc w:val="both"/>
              <w:rPr>
                <w:sz w:val="20"/>
              </w:rPr>
            </w:pPr>
            <w:r w:rsidRPr="00DC0400">
              <w:rPr>
                <w:sz w:val="20"/>
              </w:rPr>
              <w:t xml:space="preserve">Any collection, storage or use by Study NT of any personal information provided by a </w:t>
            </w:r>
            <w:r w:rsidRPr="00DC0400">
              <w:rPr>
                <w:iCs w:val="0"/>
                <w:sz w:val="20"/>
              </w:rPr>
              <w:t>nominee</w:t>
            </w:r>
            <w:r w:rsidRPr="00DC0400">
              <w:rPr>
                <w:sz w:val="20"/>
              </w:rPr>
              <w:t xml:space="preserve"> will be subject to the provisions of the Information Act 2002 and Information Privacy Principles while the personal information is in the possession of Study NT.  </w:t>
            </w:r>
          </w:p>
          <w:p w14:paraId="2B34340E" w14:textId="30E5CB9F" w:rsidR="00CC0A82" w:rsidRPr="00DC0400" w:rsidRDefault="00CC0A82" w:rsidP="005D2136">
            <w:pPr>
              <w:numPr>
                <w:ilvl w:val="0"/>
                <w:numId w:val="16"/>
              </w:numPr>
              <w:shd w:val="clear" w:color="auto" w:fill="FFFFFF"/>
              <w:spacing w:before="100" w:beforeAutospacing="1" w:after="100" w:afterAutospacing="1"/>
              <w:ind w:right="99"/>
              <w:jc w:val="both"/>
              <w:rPr>
                <w:rFonts w:eastAsia="Times New Roman" w:cs="Arial"/>
                <w:sz w:val="20"/>
              </w:rPr>
            </w:pPr>
            <w:r w:rsidRPr="00DC0400">
              <w:rPr>
                <w:rFonts w:eastAsia="Times New Roman" w:cs="Arial"/>
                <w:sz w:val="20"/>
              </w:rPr>
              <w:t xml:space="preserve">The winner will be announced at the </w:t>
            </w:r>
            <w:r w:rsidRPr="005D2136">
              <w:rPr>
                <w:rFonts w:eastAsia="Times New Roman" w:cs="Arial"/>
                <w:sz w:val="20"/>
              </w:rPr>
              <w:t>202</w:t>
            </w:r>
            <w:r w:rsidR="0000441C">
              <w:rPr>
                <w:rFonts w:eastAsia="Times New Roman" w:cs="Arial"/>
                <w:sz w:val="20"/>
              </w:rPr>
              <w:t>5</w:t>
            </w:r>
            <w:r w:rsidRPr="005D2136">
              <w:rPr>
                <w:rFonts w:eastAsia="Times New Roman" w:cs="Arial"/>
                <w:sz w:val="20"/>
              </w:rPr>
              <w:t xml:space="preserve"> Study NT International Student Awards Ceremony</w:t>
            </w:r>
            <w:r w:rsidRPr="00DC0400">
              <w:rPr>
                <w:rFonts w:eastAsia="Times New Roman" w:cs="Arial"/>
                <w:sz w:val="20"/>
              </w:rPr>
              <w:t xml:space="preserve">. Finalists will be individually notified and will be publicly announced in advance of the ceremony. Finalists need to be </w:t>
            </w:r>
            <w:r>
              <w:rPr>
                <w:rFonts w:eastAsia="Times New Roman" w:cs="Arial"/>
                <w:sz w:val="20"/>
              </w:rPr>
              <w:t>available</w:t>
            </w:r>
            <w:r w:rsidRPr="00DC0400">
              <w:rPr>
                <w:rFonts w:eastAsia="Times New Roman" w:cs="Arial"/>
                <w:sz w:val="20"/>
              </w:rPr>
              <w:t xml:space="preserve"> to attend the ceremony.</w:t>
            </w:r>
          </w:p>
          <w:p w14:paraId="0CBDC924" w14:textId="77777777" w:rsidR="00CC0A82" w:rsidRPr="00DC0400" w:rsidRDefault="00CC0A82" w:rsidP="00B41419">
            <w:pPr>
              <w:numPr>
                <w:ilvl w:val="0"/>
                <w:numId w:val="16"/>
              </w:numPr>
              <w:shd w:val="clear" w:color="auto" w:fill="FFFFFF"/>
              <w:spacing w:before="100" w:beforeAutospacing="1" w:after="100" w:afterAutospacing="1"/>
              <w:ind w:right="99"/>
              <w:jc w:val="both"/>
              <w:rPr>
                <w:rFonts w:eastAsia="Times New Roman" w:cs="Arial"/>
                <w:sz w:val="20"/>
              </w:rPr>
            </w:pPr>
            <w:r w:rsidRPr="00DC0400">
              <w:rPr>
                <w:rFonts w:eastAsia="Times New Roman" w:cs="Arial"/>
                <w:sz w:val="20"/>
              </w:rPr>
              <w:t>Finalists may be asked to participate in promotional and media opportunities and must agree to appear in any still photography or film footage and consent to their images being photographed, filmed or otherwise recorded or captured by or on behalf of Study NT for promotional purposes (Recorded Materials). Each finalist acknowledges that:</w:t>
            </w:r>
          </w:p>
          <w:p w14:paraId="67DA2B90" w14:textId="77777777" w:rsidR="00CC0A82" w:rsidRPr="00DC0400" w:rsidRDefault="00CC0A82" w:rsidP="00B41419">
            <w:pPr>
              <w:pStyle w:val="ListParagraph"/>
              <w:numPr>
                <w:ilvl w:val="2"/>
                <w:numId w:val="16"/>
              </w:numPr>
              <w:spacing w:after="0"/>
              <w:ind w:left="1276" w:right="99" w:hanging="567"/>
              <w:contextualSpacing/>
              <w:jc w:val="both"/>
              <w:rPr>
                <w:sz w:val="20"/>
              </w:rPr>
            </w:pPr>
            <w:r w:rsidRPr="00DC0400">
              <w:rPr>
                <w:sz w:val="20"/>
              </w:rPr>
              <w:t>Study NT will own all right, title and interest in the Recorded Materials on and from their creation. For the avoidance of doubt, each finalist assigns to Study NT absolutely and in perpetuity any right, title or interest the finalist might have in such Recorded Materials. The finalist has no claim or other rights in respect of the Recorded Materials</w:t>
            </w:r>
          </w:p>
          <w:p w14:paraId="37C62A13" w14:textId="77777777" w:rsidR="00CC0A82" w:rsidRPr="00DC0400" w:rsidRDefault="00CC0A82" w:rsidP="00B41419">
            <w:pPr>
              <w:pStyle w:val="ListParagraph"/>
              <w:numPr>
                <w:ilvl w:val="2"/>
                <w:numId w:val="16"/>
              </w:numPr>
              <w:spacing w:after="0"/>
              <w:ind w:left="1276" w:right="99" w:hanging="567"/>
              <w:contextualSpacing/>
              <w:jc w:val="both"/>
              <w:rPr>
                <w:sz w:val="20"/>
              </w:rPr>
            </w:pPr>
            <w:r w:rsidRPr="00DC0400">
              <w:rPr>
                <w:sz w:val="20"/>
              </w:rPr>
              <w:t>Study NT has exclusive creative control and discretion in relation to the use of the Recorded Materials in connection with Study NT's activities and that the finalist has no right to inspect or approve any proposed use of the Recorded Materials</w:t>
            </w:r>
          </w:p>
          <w:p w14:paraId="4848F0EB" w14:textId="77777777" w:rsidR="00CC0A82" w:rsidRPr="00DC0400" w:rsidRDefault="00CC0A82" w:rsidP="00B41419">
            <w:pPr>
              <w:pStyle w:val="ListParagraph"/>
              <w:numPr>
                <w:ilvl w:val="2"/>
                <w:numId w:val="16"/>
              </w:numPr>
              <w:spacing w:after="0"/>
              <w:ind w:left="1276" w:right="99" w:hanging="567"/>
              <w:contextualSpacing/>
              <w:jc w:val="both"/>
              <w:rPr>
                <w:sz w:val="20"/>
              </w:rPr>
            </w:pPr>
            <w:r w:rsidRPr="00DC0400">
              <w:rPr>
                <w:sz w:val="20"/>
              </w:rPr>
              <w:t>Study NT may without the finalist’s prior written consent sub-licence any right, title and interest in the Recorded Materials for the purposes of Study NT’s activities</w:t>
            </w:r>
          </w:p>
          <w:p w14:paraId="314F554B" w14:textId="77777777" w:rsidR="00CC0A82" w:rsidRPr="00DC0400" w:rsidRDefault="00CC0A82" w:rsidP="00B41419">
            <w:pPr>
              <w:pStyle w:val="ListParagraph"/>
              <w:numPr>
                <w:ilvl w:val="2"/>
                <w:numId w:val="16"/>
              </w:numPr>
              <w:spacing w:after="0"/>
              <w:ind w:left="1276" w:right="99" w:hanging="567"/>
              <w:contextualSpacing/>
              <w:jc w:val="both"/>
              <w:rPr>
                <w:sz w:val="20"/>
              </w:rPr>
            </w:pPr>
            <w:r w:rsidRPr="00DC0400">
              <w:rPr>
                <w:sz w:val="20"/>
              </w:rPr>
              <w:t>Study NT and its sub-licensee may use, copy, distribute, exhibit, commercialise and exploit the Recorded Materials in any way (including by adaptation, reproduction, editing, retitling, alteration, addition to and/or deletion from, rearrangement, transposition, translation) in any media worldwide for Study NT's activities</w:t>
            </w:r>
          </w:p>
          <w:p w14:paraId="4B87E3A1" w14:textId="77777777" w:rsidR="00CC0A82" w:rsidRPr="00DC0400" w:rsidRDefault="00CC0A82" w:rsidP="00B41419">
            <w:pPr>
              <w:pStyle w:val="ListParagraph"/>
              <w:numPr>
                <w:ilvl w:val="2"/>
                <w:numId w:val="16"/>
              </w:numPr>
              <w:spacing w:after="0"/>
              <w:ind w:left="1276" w:right="99" w:hanging="567"/>
              <w:contextualSpacing/>
              <w:jc w:val="both"/>
              <w:rPr>
                <w:sz w:val="20"/>
              </w:rPr>
            </w:pPr>
            <w:r w:rsidRPr="00DC0400">
              <w:rPr>
                <w:sz w:val="20"/>
              </w:rPr>
              <w:t>The finalist is not entitled to any remuneration whatsoever in respect of the creation, use or exploitation of the Recorded Materials by Study NT and its sub-licensees.</w:t>
            </w:r>
          </w:p>
          <w:p w14:paraId="373478F9" w14:textId="77777777" w:rsidR="00CC0A82" w:rsidRPr="00FD42D0" w:rsidRDefault="00CC0A82" w:rsidP="00B41419">
            <w:pPr>
              <w:numPr>
                <w:ilvl w:val="0"/>
                <w:numId w:val="16"/>
              </w:numPr>
              <w:shd w:val="clear" w:color="auto" w:fill="FFFFFF"/>
              <w:spacing w:before="100" w:beforeAutospacing="1" w:after="100" w:afterAutospacing="1"/>
              <w:ind w:right="99"/>
              <w:jc w:val="both"/>
              <w:rPr>
                <w:rFonts w:eastAsia="Times New Roman" w:cs="Arial"/>
              </w:rPr>
            </w:pPr>
            <w:r w:rsidRPr="00DC0400">
              <w:rPr>
                <w:rFonts w:eastAsia="Times New Roman" w:cs="Arial"/>
                <w:sz w:val="20"/>
              </w:rPr>
              <w:t>The decision of the selection panel is final.</w:t>
            </w:r>
            <w:r w:rsidRPr="002D113D">
              <w:rPr>
                <w:rFonts w:eastAsia="Times New Roman" w:cs="Arial"/>
              </w:rPr>
              <w:t xml:space="preserve"> </w:t>
            </w:r>
          </w:p>
        </w:tc>
      </w:tr>
      <w:tr w:rsidR="0067114B" w:rsidRPr="0067114B" w14:paraId="55F08E19" w14:textId="77777777" w:rsidTr="0067114B">
        <w:trPr>
          <w:trHeight w:val="20"/>
        </w:trPr>
        <w:tc>
          <w:tcPr>
            <w:tcW w:w="10348" w:type="dxa"/>
            <w:gridSpan w:val="7"/>
            <w:tcBorders>
              <w:top w:val="nil"/>
              <w:left w:val="nil"/>
              <w:bottom w:val="nil"/>
              <w:right w:val="nil"/>
            </w:tcBorders>
            <w:noWrap/>
            <w:tcMar>
              <w:left w:w="0" w:type="dxa"/>
              <w:right w:w="0" w:type="dxa"/>
            </w:tcMar>
          </w:tcPr>
          <w:p w14:paraId="315CF35A" w14:textId="686C4ED8" w:rsidR="0067114B" w:rsidRPr="0067114B" w:rsidRDefault="0067114B" w:rsidP="0067114B">
            <w:pPr>
              <w:spacing w:after="0"/>
              <w:rPr>
                <w:color w:val="1F1F5F" w:themeColor="text1"/>
                <w:sz w:val="2"/>
                <w:szCs w:val="2"/>
              </w:rPr>
            </w:pPr>
            <w:r w:rsidRPr="0067114B">
              <w:rPr>
                <w:color w:val="1F1F5F" w:themeColor="text1"/>
                <w:sz w:val="2"/>
                <w:szCs w:val="2"/>
              </w:rPr>
              <w:t>End of form</w:t>
            </w:r>
          </w:p>
        </w:tc>
      </w:tr>
    </w:tbl>
    <w:p w14:paraId="6708D9E7" w14:textId="3F7C2E78" w:rsidR="001152FB" w:rsidRDefault="001152FB"/>
    <w:sectPr w:rsidR="001152FB" w:rsidSect="00EC2166">
      <w:headerReference w:type="default" r:id="rId12"/>
      <w:footerReference w:type="default" r:id="rId13"/>
      <w:headerReference w:type="first" r:id="rId14"/>
      <w:footerReference w:type="first" r:id="rId15"/>
      <w:pgSz w:w="11906" w:h="16838" w:code="9"/>
      <w:pgMar w:top="794" w:right="794" w:bottom="794" w:left="794" w:header="795"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2F4BF" w14:textId="77777777" w:rsidR="0069078F" w:rsidRDefault="0069078F" w:rsidP="007332FF">
      <w:r>
        <w:separator/>
      </w:r>
    </w:p>
  </w:endnote>
  <w:endnote w:type="continuationSeparator" w:id="0">
    <w:p w14:paraId="62BBFF62" w14:textId="77777777" w:rsidR="0069078F" w:rsidRDefault="0069078F"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Ubuntu">
    <w:panose1 w:val="020B0504030602030204"/>
    <w:charset w:val="00"/>
    <w:family w:val="swiss"/>
    <w:pitch w:val="variable"/>
    <w:sig w:usb0="E00002F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62215" w14:textId="77777777" w:rsidR="0008323C" w:rsidRDefault="0008323C" w:rsidP="002645D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2645D5" w:rsidRPr="00132658" w14:paraId="4A2063B4" w14:textId="77777777" w:rsidTr="001B3D22">
      <w:trPr>
        <w:cantSplit/>
        <w:trHeight w:hRule="exact" w:val="850"/>
      </w:trPr>
      <w:tc>
        <w:tcPr>
          <w:tcW w:w="10318" w:type="dxa"/>
          <w:vAlign w:val="bottom"/>
        </w:tcPr>
        <w:p w14:paraId="720DFB97" w14:textId="77777777" w:rsidR="00EA4737" w:rsidRPr="00EA4737" w:rsidRDefault="00EA4737" w:rsidP="00EA4737">
          <w:pPr>
            <w:spacing w:after="0"/>
            <w:rPr>
              <w:sz w:val="19"/>
            </w:rPr>
          </w:pPr>
          <w:r w:rsidRPr="00EA4737">
            <w:rPr>
              <w:sz w:val="19"/>
            </w:rPr>
            <w:t xml:space="preserve">Department of </w:t>
          </w:r>
          <w:r w:rsidRPr="00EA4737">
            <w:rPr>
              <w:b/>
              <w:sz w:val="19"/>
            </w:rPr>
            <w:t xml:space="preserve">Trade, Business and Asian Relations </w:t>
          </w:r>
        </w:p>
        <w:p w14:paraId="02D540B7" w14:textId="52E0DDB8" w:rsidR="002645D5" w:rsidRPr="00AC4488" w:rsidRDefault="00031AB4" w:rsidP="00EA4737">
          <w:pPr>
            <w:tabs>
              <w:tab w:val="right" w:pos="10320"/>
            </w:tabs>
            <w:spacing w:after="0"/>
            <w:jc w:val="both"/>
            <w:rPr>
              <w:rStyle w:val="PageNumber"/>
            </w:rPr>
          </w:pPr>
          <w:sdt>
            <w:sdtPr>
              <w:rPr>
                <w:sz w:val="19"/>
              </w:rPr>
              <w:alias w:val="Date"/>
              <w:id w:val="-232549710"/>
              <w:dataBinding w:prefixMappings="xmlns:ns0='http://schemas.microsoft.com/office/2006/coverPageProps' " w:xpath="/ns0:CoverPageProperties[1]/ns0:PublishDate[1]" w:storeItemID="{55AF091B-3C7A-41E3-B477-F2FDAA23CFDA}"/>
              <w:date w:fullDate="2025-09-08T00:00:00Z">
                <w:dateFormat w:val="d MMMM yyyy"/>
                <w:lid w:val="en-AU"/>
                <w:storeMappedDataAs w:val="dateTime"/>
                <w:calendar w:val="gregorian"/>
              </w:date>
            </w:sdtPr>
            <w:sdtEndPr/>
            <w:sdtContent>
              <w:r w:rsidR="00F429E0" w:rsidRPr="00F429E0">
                <w:rPr>
                  <w:sz w:val="19"/>
                </w:rPr>
                <w:t>8 September 2025</w:t>
              </w:r>
            </w:sdtContent>
          </w:sdt>
          <w:r w:rsidR="00EA4737" w:rsidRPr="00EA4737">
            <w:rPr>
              <w:sz w:val="19"/>
            </w:rPr>
            <w:t xml:space="preserve"> | Page </w:t>
          </w:r>
          <w:r w:rsidR="00EA4737" w:rsidRPr="00EA4737">
            <w:rPr>
              <w:sz w:val="19"/>
            </w:rPr>
            <w:fldChar w:fldCharType="begin"/>
          </w:r>
          <w:r w:rsidR="00EA4737" w:rsidRPr="00EA4737">
            <w:rPr>
              <w:sz w:val="19"/>
            </w:rPr>
            <w:instrText xml:space="preserve"> PAGE  \* Arabic  \* MERGEFORMAT </w:instrText>
          </w:r>
          <w:r w:rsidR="00EA4737" w:rsidRPr="00EA4737">
            <w:rPr>
              <w:sz w:val="19"/>
            </w:rPr>
            <w:fldChar w:fldCharType="separate"/>
          </w:r>
          <w:r w:rsidR="00EA4737" w:rsidRPr="00EA4737">
            <w:rPr>
              <w:sz w:val="19"/>
            </w:rPr>
            <w:t>2</w:t>
          </w:r>
          <w:r w:rsidR="00EA4737" w:rsidRPr="00EA4737">
            <w:rPr>
              <w:sz w:val="19"/>
            </w:rPr>
            <w:fldChar w:fldCharType="end"/>
          </w:r>
          <w:r w:rsidR="00EA4737" w:rsidRPr="00EA4737">
            <w:rPr>
              <w:sz w:val="19"/>
            </w:rPr>
            <w:t xml:space="preserve"> of </w:t>
          </w:r>
          <w:r w:rsidR="00EA4737" w:rsidRPr="00EA4737">
            <w:rPr>
              <w:sz w:val="19"/>
            </w:rPr>
            <w:fldChar w:fldCharType="begin"/>
          </w:r>
          <w:r w:rsidR="00EA4737" w:rsidRPr="00EA4737">
            <w:rPr>
              <w:sz w:val="19"/>
            </w:rPr>
            <w:instrText xml:space="preserve"> NUMPAGES  \* Arabic  \* MERGEFORMAT </w:instrText>
          </w:r>
          <w:r w:rsidR="00EA4737" w:rsidRPr="00EA4737">
            <w:rPr>
              <w:sz w:val="19"/>
            </w:rPr>
            <w:fldChar w:fldCharType="separate"/>
          </w:r>
          <w:r w:rsidR="00EA4737" w:rsidRPr="00EA4737">
            <w:rPr>
              <w:sz w:val="19"/>
            </w:rPr>
            <w:t>5</w:t>
          </w:r>
          <w:r w:rsidR="00EA4737" w:rsidRPr="00EA4737">
            <w:rPr>
              <w:sz w:val="19"/>
            </w:rPr>
            <w:fldChar w:fldCharType="end"/>
          </w:r>
          <w:r w:rsidR="00D425EF">
            <w:rPr>
              <w:rStyle w:val="PageNumber"/>
            </w:rPr>
            <w:tab/>
          </w:r>
          <w:r w:rsidR="009A7229" w:rsidRPr="009A7229">
            <w:rPr>
              <w:rStyle w:val="PageNumber"/>
            </w:rPr>
            <w:t>studynt.nt.gov.au</w:t>
          </w:r>
        </w:p>
      </w:tc>
    </w:tr>
  </w:tbl>
  <w:p w14:paraId="579DC536" w14:textId="77777777" w:rsidR="002645D5" w:rsidRPr="00B11C67" w:rsidRDefault="002645D5" w:rsidP="002645D5">
    <w:pPr>
      <w:pStyle w:val="Footer"/>
      <w:rPr>
        <w:sz w:val="4"/>
        <w:szCs w:val="4"/>
      </w:rPr>
    </w:pPr>
  </w:p>
  <w:p w14:paraId="5AA38AC6" w14:textId="77777777" w:rsidR="00CA36A0" w:rsidRPr="002645D5" w:rsidRDefault="00CA36A0"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C452D" w14:textId="77777777" w:rsidR="0087320B" w:rsidRDefault="0087320B" w:rsidP="0087320B">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2645D5" w:rsidRPr="00132658" w14:paraId="7AE72B90" w14:textId="77777777" w:rsidTr="0087320B">
      <w:trPr>
        <w:cantSplit/>
        <w:trHeight w:hRule="exact" w:val="1134"/>
      </w:trPr>
      <w:tc>
        <w:tcPr>
          <w:tcW w:w="7767" w:type="dxa"/>
          <w:tcBorders>
            <w:top w:val="single" w:sz="4" w:space="0" w:color="auto"/>
          </w:tcBorders>
          <w:vAlign w:val="bottom"/>
        </w:tcPr>
        <w:p w14:paraId="1F66A9F0" w14:textId="3AE7E33E" w:rsidR="001B3D22" w:rsidRPr="001B3D22" w:rsidRDefault="001B3D22" w:rsidP="002645D5">
          <w:pPr>
            <w:spacing w:after="0"/>
            <w:rPr>
              <w:rStyle w:val="PageNumber"/>
            </w:rPr>
          </w:pPr>
          <w:r w:rsidRPr="001B3D22">
            <w:rPr>
              <w:rStyle w:val="PageNumber"/>
            </w:rPr>
            <w:t xml:space="preserve">Department of </w:t>
          </w:r>
          <w:r w:rsidR="0000441C">
            <w:rPr>
              <w:rStyle w:val="PageNumber"/>
              <w:b/>
            </w:rPr>
            <w:t>Trade Business and Asian Relations</w:t>
          </w:r>
          <w:r w:rsidR="00DB3927">
            <w:rPr>
              <w:rStyle w:val="PageNumber"/>
              <w:b/>
            </w:rPr>
            <w:t xml:space="preserve"> </w:t>
          </w:r>
        </w:p>
        <w:p w14:paraId="409226D1" w14:textId="5F29F060" w:rsidR="002645D5" w:rsidRPr="00CE30CF" w:rsidRDefault="00031AB4" w:rsidP="00DB3927">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5-09-08T00:00:00Z">
                <w:dateFormat w:val="d MMMM yyyy"/>
                <w:lid w:val="en-AU"/>
                <w:storeMappedDataAs w:val="dateTime"/>
                <w:calendar w:val="gregorian"/>
              </w:date>
            </w:sdtPr>
            <w:sdtEndPr>
              <w:rPr>
                <w:rStyle w:val="PageNumber"/>
              </w:rPr>
            </w:sdtEndPr>
            <w:sdtContent>
              <w:r w:rsidR="00F429E0" w:rsidRPr="00F429E0">
                <w:rPr>
                  <w:rStyle w:val="PageNumber"/>
                </w:rPr>
                <w:t>8 September 2025</w:t>
              </w:r>
            </w:sdtContent>
          </w:sdt>
          <w:r w:rsidR="001B3D22" w:rsidRPr="001B3D22">
            <w:rPr>
              <w:rStyle w:val="PageNumber"/>
            </w:rPr>
            <w:t xml:space="preserve"> | </w:t>
          </w:r>
          <w:r w:rsidR="002645D5" w:rsidRPr="001B3D22">
            <w:rPr>
              <w:rStyle w:val="PageNumber"/>
            </w:rPr>
            <w:t xml:space="preserve">Page </w:t>
          </w:r>
          <w:r w:rsidR="002645D5" w:rsidRPr="001B3D22">
            <w:rPr>
              <w:rStyle w:val="PageNumber"/>
            </w:rPr>
            <w:fldChar w:fldCharType="begin"/>
          </w:r>
          <w:r w:rsidR="002645D5" w:rsidRPr="001B3D22">
            <w:rPr>
              <w:rStyle w:val="PageNumber"/>
            </w:rPr>
            <w:instrText xml:space="preserve"> PAGE  \* Arabic  \* MERGEFORMAT </w:instrText>
          </w:r>
          <w:r w:rsidR="002645D5" w:rsidRPr="001B3D22">
            <w:rPr>
              <w:rStyle w:val="PageNumber"/>
            </w:rPr>
            <w:fldChar w:fldCharType="separate"/>
          </w:r>
          <w:r w:rsidR="0095319F">
            <w:rPr>
              <w:rStyle w:val="PageNumber"/>
              <w:noProof/>
            </w:rPr>
            <w:t>1</w:t>
          </w:r>
          <w:r w:rsidR="002645D5" w:rsidRPr="001B3D22">
            <w:rPr>
              <w:rStyle w:val="PageNumber"/>
            </w:rPr>
            <w:fldChar w:fldCharType="end"/>
          </w:r>
          <w:r w:rsidR="002645D5" w:rsidRPr="001B3D22">
            <w:rPr>
              <w:rStyle w:val="PageNumber"/>
            </w:rPr>
            <w:t xml:space="preserve"> of </w:t>
          </w:r>
          <w:r w:rsidR="002645D5" w:rsidRPr="001B3D22">
            <w:rPr>
              <w:rStyle w:val="PageNumber"/>
            </w:rPr>
            <w:fldChar w:fldCharType="begin"/>
          </w:r>
          <w:r w:rsidR="002645D5" w:rsidRPr="001B3D22">
            <w:rPr>
              <w:rStyle w:val="PageNumber"/>
            </w:rPr>
            <w:instrText xml:space="preserve"> NUMPAGES  \* Arabic  \* MERGEFORMAT </w:instrText>
          </w:r>
          <w:r w:rsidR="002645D5" w:rsidRPr="001B3D22">
            <w:rPr>
              <w:rStyle w:val="PageNumber"/>
            </w:rPr>
            <w:fldChar w:fldCharType="separate"/>
          </w:r>
          <w:r w:rsidR="0095319F">
            <w:rPr>
              <w:rStyle w:val="PageNumber"/>
              <w:noProof/>
            </w:rPr>
            <w:t>6</w:t>
          </w:r>
          <w:r w:rsidR="002645D5" w:rsidRPr="001B3D22">
            <w:rPr>
              <w:rStyle w:val="PageNumber"/>
            </w:rPr>
            <w:fldChar w:fldCharType="end"/>
          </w:r>
          <w:r w:rsidR="002645D5">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14:paraId="41E7F678" w14:textId="77777777" w:rsidR="002645D5" w:rsidRPr="001E14EB" w:rsidRDefault="00661D1D" w:rsidP="002645D5">
          <w:pPr>
            <w:spacing w:after="0"/>
            <w:jc w:val="right"/>
          </w:pPr>
          <w:r>
            <w:rPr>
              <w:noProof/>
              <w:sz w:val="19"/>
              <w:lang w:eastAsia="en-AU"/>
            </w:rPr>
            <w:drawing>
              <wp:inline distT="0" distB="0" distL="0" distR="0" wp14:anchorId="40750977" wp14:editId="64F8F5CA">
                <wp:extent cx="1574237" cy="561356"/>
                <wp:effectExtent l="0" t="0" r="6985" b="0"/>
                <wp:docPr id="2" name="Picture 2"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002645D5" w:rsidRPr="00785C24">
            <w:rPr>
              <w:rStyle w:val="PageNumber"/>
              <w:noProof/>
              <w:lang w:eastAsia="en-AU"/>
            </w:rPr>
            <w:t xml:space="preserve"> </w:t>
          </w:r>
        </w:p>
      </w:tc>
    </w:tr>
  </w:tbl>
  <w:p w14:paraId="117F2894" w14:textId="77777777"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41C438" w14:textId="77777777" w:rsidR="0069078F" w:rsidRDefault="0069078F" w:rsidP="007332FF">
      <w:r>
        <w:separator/>
      </w:r>
    </w:p>
  </w:footnote>
  <w:footnote w:type="continuationSeparator" w:id="0">
    <w:p w14:paraId="7C25EB79" w14:textId="77777777" w:rsidR="0069078F" w:rsidRDefault="0069078F"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14B57" w14:textId="77777777" w:rsidR="00983000" w:rsidRPr="00162207" w:rsidRDefault="00031AB4"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D511B3">
          <w:rPr>
            <w:rStyle w:val="HeaderChar"/>
          </w:rPr>
          <w:t>Study NT International Student Award</w:t>
        </w:r>
      </w:sdtContent>
    </w:sdt>
    <w:r w:rsidR="00EB6506">
      <w:rPr>
        <w:rStyle w:val="HeaderChar"/>
      </w:rPr>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9459A" w14:textId="77777777" w:rsidR="00A53CF0" w:rsidRPr="00D511B3" w:rsidRDefault="00031AB4" w:rsidP="00A53CF0">
    <w:pPr>
      <w:pStyle w:val="Title"/>
      <w:rPr>
        <w:sz w:val="56"/>
      </w:rPr>
    </w:pPr>
    <w:sdt>
      <w:sdtPr>
        <w:rPr>
          <w:rStyle w:val="TitleChar"/>
          <w:sz w:val="56"/>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r w:rsidR="0099077A" w:rsidRPr="00D511B3">
          <w:rPr>
            <w:rStyle w:val="TitleChar"/>
            <w:sz w:val="56"/>
          </w:rPr>
          <w:t xml:space="preserve">Study NT </w:t>
        </w:r>
        <w:r w:rsidR="00D511B3" w:rsidRPr="00D511B3">
          <w:rPr>
            <w:rStyle w:val="TitleChar"/>
            <w:sz w:val="56"/>
          </w:rPr>
          <w:t>I</w:t>
        </w:r>
        <w:r w:rsidR="0099077A" w:rsidRPr="00D511B3">
          <w:rPr>
            <w:rStyle w:val="TitleChar"/>
            <w:sz w:val="56"/>
          </w:rPr>
          <w:t xml:space="preserve">nternational </w:t>
        </w:r>
        <w:r w:rsidR="00D511B3" w:rsidRPr="00D511B3">
          <w:rPr>
            <w:rStyle w:val="TitleChar"/>
            <w:sz w:val="56"/>
          </w:rPr>
          <w:t>S</w:t>
        </w:r>
        <w:r w:rsidR="0099077A" w:rsidRPr="00D511B3">
          <w:rPr>
            <w:rStyle w:val="TitleChar"/>
            <w:sz w:val="56"/>
          </w:rPr>
          <w:t xml:space="preserve">tudent </w:t>
        </w:r>
        <w:r w:rsidR="00D511B3" w:rsidRPr="00D511B3">
          <w:rPr>
            <w:rStyle w:val="TitleChar"/>
            <w:sz w:val="56"/>
          </w:rPr>
          <w:t>A</w:t>
        </w:r>
        <w:r w:rsidR="0099077A" w:rsidRPr="00D511B3">
          <w:rPr>
            <w:rStyle w:val="TitleChar"/>
            <w:sz w:val="56"/>
          </w:rPr>
          <w:t>ward</w:t>
        </w:r>
      </w:sdtContent>
    </w:sdt>
    <w:r w:rsidR="0099077A" w:rsidRPr="00D511B3">
      <w:rPr>
        <w:rStyle w:val="TitleChar"/>
        <w:sz w:val="56"/>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D911607"/>
    <w:multiLevelType w:val="hybridMultilevel"/>
    <w:tmpl w:val="003406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195B3C"/>
    <w:multiLevelType w:val="multilevel"/>
    <w:tmpl w:val="3928FD02"/>
    <w:name w:val="NTG Table Bullet List3322222"/>
    <w:numStyleLink w:val="Bulletlist"/>
  </w:abstractNum>
  <w:abstractNum w:abstractNumId="3" w15:restartNumberingAfterBreak="0">
    <w:nsid w:val="100244A1"/>
    <w:multiLevelType w:val="multilevel"/>
    <w:tmpl w:val="0C78A7AC"/>
    <w:name w:val="NTG Table Bullet List332"/>
    <w:numStyleLink w:val="Tablebulletlist"/>
  </w:abstractNum>
  <w:abstractNum w:abstractNumId="4" w15:restartNumberingAfterBreak="0">
    <w:nsid w:val="1012237B"/>
    <w:multiLevelType w:val="multilevel"/>
    <w:tmpl w:val="0C78A7AC"/>
    <w:name w:val="NTG Table Bullet List32"/>
    <w:numStyleLink w:val="Tablebulletlist"/>
  </w:abstractNum>
  <w:abstractNum w:abstractNumId="5" w15:restartNumberingAfterBreak="0">
    <w:nsid w:val="15313675"/>
    <w:multiLevelType w:val="hybridMultilevel"/>
    <w:tmpl w:val="DB0604DC"/>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5E93577"/>
    <w:multiLevelType w:val="multilevel"/>
    <w:tmpl w:val="4E6AC8F6"/>
    <w:name w:val="NTG Table Bullet List33222222"/>
    <w:numStyleLink w:val="Numberlist"/>
  </w:abstractNum>
  <w:abstractNum w:abstractNumId="7" w15:restartNumberingAfterBreak="0">
    <w:nsid w:val="18D26C06"/>
    <w:multiLevelType w:val="multilevel"/>
    <w:tmpl w:val="3E5E177A"/>
    <w:name w:val="NTG Table Bullet List33222222222222222"/>
    <w:numStyleLink w:val="Tablenumberlist"/>
  </w:abstractNum>
  <w:abstractNum w:abstractNumId="8" w15:restartNumberingAfterBreak="0">
    <w:nsid w:val="19533A06"/>
    <w:multiLevelType w:val="multilevel"/>
    <w:tmpl w:val="3928FD02"/>
    <w:name w:val="NTG Table Bullet List3222"/>
    <w:numStyleLink w:val="Bulletlist"/>
  </w:abstractNum>
  <w:abstractNum w:abstractNumId="9" w15:restartNumberingAfterBreak="0">
    <w:nsid w:val="1970092F"/>
    <w:multiLevelType w:val="hybridMultilevel"/>
    <w:tmpl w:val="053A042E"/>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0"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1" w15:restartNumberingAfterBreak="0">
    <w:nsid w:val="1B0B2301"/>
    <w:multiLevelType w:val="hybridMultilevel"/>
    <w:tmpl w:val="A2E4881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B26429D"/>
    <w:multiLevelType w:val="multilevel"/>
    <w:tmpl w:val="3E5E177A"/>
    <w:name w:val="NTG Table Bullet List33222222222"/>
    <w:numStyleLink w:val="Tablenumberlist"/>
  </w:abstractNum>
  <w:abstractNum w:abstractNumId="13" w15:restartNumberingAfterBreak="0">
    <w:nsid w:val="1B86276C"/>
    <w:multiLevelType w:val="multilevel"/>
    <w:tmpl w:val="3928FD02"/>
    <w:name w:val="NTG Table Bullet List32223"/>
    <w:numStyleLink w:val="Bulletlist"/>
  </w:abstractNum>
  <w:abstractNum w:abstractNumId="14" w15:restartNumberingAfterBreak="0">
    <w:nsid w:val="1D0744AE"/>
    <w:multiLevelType w:val="multilevel"/>
    <w:tmpl w:val="3E5E177A"/>
    <w:name w:val="NTG Table Bullet List3222322"/>
    <w:numStyleLink w:val="Tablenumberlist"/>
  </w:abstractNum>
  <w:abstractNum w:abstractNumId="15"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6" w15:restartNumberingAfterBreak="0">
    <w:nsid w:val="22682E6B"/>
    <w:multiLevelType w:val="hybridMultilevel"/>
    <w:tmpl w:val="F3F6AF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72E3F76"/>
    <w:multiLevelType w:val="multilevel"/>
    <w:tmpl w:val="3E5E177A"/>
    <w:name w:val="NTG Table Bullet List3322"/>
    <w:numStyleLink w:val="Tablenumberlist"/>
  </w:abstractNum>
  <w:abstractNum w:abstractNumId="18" w15:restartNumberingAfterBreak="0">
    <w:nsid w:val="27CE4608"/>
    <w:multiLevelType w:val="multilevel"/>
    <w:tmpl w:val="3E5E177A"/>
    <w:name w:val="NTG Table Bullet List33222"/>
    <w:numStyleLink w:val="Tablenumberlist"/>
  </w:abstractNum>
  <w:abstractNum w:abstractNumId="19" w15:restartNumberingAfterBreak="0">
    <w:nsid w:val="27D83E4D"/>
    <w:multiLevelType w:val="multilevel"/>
    <w:tmpl w:val="3928FD02"/>
    <w:numStyleLink w:val="Bulletlist"/>
  </w:abstractNum>
  <w:abstractNum w:abstractNumId="20"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1" w15:restartNumberingAfterBreak="0">
    <w:nsid w:val="2E693641"/>
    <w:multiLevelType w:val="multilevel"/>
    <w:tmpl w:val="3E5E177A"/>
    <w:name w:val="NTG Table Bullet List33"/>
    <w:numStyleLink w:val="Tablenumberlist"/>
  </w:abstractNum>
  <w:abstractNum w:abstractNumId="22" w15:restartNumberingAfterBreak="0">
    <w:nsid w:val="2EF077BC"/>
    <w:multiLevelType w:val="multilevel"/>
    <w:tmpl w:val="0C78A7AC"/>
    <w:name w:val="NTG Table Bullet List33222222222222222222"/>
    <w:numStyleLink w:val="Tablebulletlist"/>
  </w:abstractNum>
  <w:abstractNum w:abstractNumId="23" w15:restartNumberingAfterBreak="0">
    <w:nsid w:val="32DF44DA"/>
    <w:multiLevelType w:val="multilevel"/>
    <w:tmpl w:val="3E5E177A"/>
    <w:name w:val="NTG Table Bullet List3222323"/>
    <w:numStyleLink w:val="Tablenumberlist"/>
  </w:abstractNum>
  <w:abstractNum w:abstractNumId="24"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5" w15:restartNumberingAfterBreak="0">
    <w:nsid w:val="3BE61945"/>
    <w:multiLevelType w:val="multilevel"/>
    <w:tmpl w:val="3928FD02"/>
    <w:name w:val="NTG Table Bullet List332222222222222222"/>
    <w:numStyleLink w:val="Bulletlist"/>
  </w:abstractNum>
  <w:abstractNum w:abstractNumId="26" w15:restartNumberingAfterBreak="0">
    <w:nsid w:val="40AE0A60"/>
    <w:multiLevelType w:val="hybridMultilevel"/>
    <w:tmpl w:val="DF7412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3025897"/>
    <w:multiLevelType w:val="hybridMultilevel"/>
    <w:tmpl w:val="40AED906"/>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7233AC6"/>
    <w:multiLevelType w:val="hybridMultilevel"/>
    <w:tmpl w:val="E7868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9FD3A20"/>
    <w:multiLevelType w:val="multilevel"/>
    <w:tmpl w:val="3E5E177A"/>
    <w:name w:val="NTG Table Bullet List3322222222222"/>
    <w:numStyleLink w:val="Tablenumberlist"/>
  </w:abstractNum>
  <w:abstractNum w:abstractNumId="31"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2"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3" w15:restartNumberingAfterBreak="0">
    <w:nsid w:val="51AB4C4B"/>
    <w:multiLevelType w:val="hybridMultilevel"/>
    <w:tmpl w:val="47BEC2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3842BC6"/>
    <w:multiLevelType w:val="multilevel"/>
    <w:tmpl w:val="0C78A7AC"/>
    <w:numStyleLink w:val="Tablebulletlist"/>
  </w:abstractNum>
  <w:abstractNum w:abstractNumId="35" w15:restartNumberingAfterBreak="0">
    <w:nsid w:val="546F79A7"/>
    <w:multiLevelType w:val="hybridMultilevel"/>
    <w:tmpl w:val="59CEB6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7" w15:restartNumberingAfterBreak="0">
    <w:nsid w:val="56DA2CAE"/>
    <w:multiLevelType w:val="multilevel"/>
    <w:tmpl w:val="3E5E177A"/>
    <w:name w:val="NTG Table Bullet List332222222222222"/>
    <w:numStyleLink w:val="Tablenumberlist"/>
  </w:abstractNum>
  <w:abstractNum w:abstractNumId="38" w15:restartNumberingAfterBreak="0">
    <w:nsid w:val="57EC3FF7"/>
    <w:multiLevelType w:val="multilevel"/>
    <w:tmpl w:val="80EA0B2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83359D9"/>
    <w:multiLevelType w:val="multilevel"/>
    <w:tmpl w:val="3E5E177A"/>
    <w:name w:val="NTG Table Bullet List332222222"/>
    <w:numStyleLink w:val="Tablenumberlist"/>
  </w:abstractNum>
  <w:abstractNum w:abstractNumId="40" w15:restartNumberingAfterBreak="0">
    <w:nsid w:val="5B9A5FFE"/>
    <w:multiLevelType w:val="multilevel"/>
    <w:tmpl w:val="0C78A7AC"/>
    <w:name w:val="NTG Table Bullet List33222222222222"/>
    <w:numStyleLink w:val="Tablebulletlist"/>
  </w:abstractNum>
  <w:abstractNum w:abstractNumId="41" w15:restartNumberingAfterBreak="0">
    <w:nsid w:val="5D444259"/>
    <w:multiLevelType w:val="multilevel"/>
    <w:tmpl w:val="0C78A7AC"/>
    <w:name w:val="NTG Table Bullet List332222"/>
    <w:numStyleLink w:val="Tablebulletlist"/>
  </w:abstractNum>
  <w:abstractNum w:abstractNumId="42" w15:restartNumberingAfterBreak="0">
    <w:nsid w:val="64EA2D6D"/>
    <w:multiLevelType w:val="hybridMultilevel"/>
    <w:tmpl w:val="E25C9F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9262556"/>
    <w:multiLevelType w:val="multilevel"/>
    <w:tmpl w:val="3E5E177A"/>
    <w:name w:val="NTG Table Bullet List3322222222222222"/>
    <w:numStyleLink w:val="Tablenumberlist"/>
  </w:abstractNum>
  <w:abstractNum w:abstractNumId="44"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0A40754"/>
    <w:multiLevelType w:val="multilevel"/>
    <w:tmpl w:val="FB9E9D0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numFmt w:val="bullet"/>
      <w:lvlText w:val="·"/>
      <w:lvlJc w:val="left"/>
      <w:pPr>
        <w:ind w:left="1080" w:hanging="360"/>
      </w:pPr>
      <w:rPr>
        <w:rFonts w:ascii="Lato" w:eastAsia="Ubuntu" w:hAnsi="Lato" w:cs="Ubuntu"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453664D"/>
    <w:multiLevelType w:val="multilevel"/>
    <w:tmpl w:val="0C78A7AC"/>
    <w:name w:val="NTG Table Bullet List3322222222222222222"/>
    <w:numStyleLink w:val="Tablebulletlist"/>
  </w:abstractNum>
  <w:abstractNum w:abstractNumId="47" w15:restartNumberingAfterBreak="0">
    <w:nsid w:val="76141D1E"/>
    <w:multiLevelType w:val="multilevel"/>
    <w:tmpl w:val="0C78A7AC"/>
    <w:name w:val="NTG Table Bullet List332222222222"/>
    <w:numStyleLink w:val="Tablebulletlist"/>
  </w:abstractNum>
  <w:abstractNum w:abstractNumId="48"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0"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51" w15:restartNumberingAfterBreak="0">
    <w:nsid w:val="7ECF2E95"/>
    <w:multiLevelType w:val="hybridMultilevel"/>
    <w:tmpl w:val="38A201D8"/>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165777140">
    <w:abstractNumId w:val="24"/>
  </w:num>
  <w:num w:numId="2" w16cid:durableId="928467539">
    <w:abstractNumId w:val="15"/>
  </w:num>
  <w:num w:numId="3" w16cid:durableId="1767336592">
    <w:abstractNumId w:val="49"/>
  </w:num>
  <w:num w:numId="4" w16cid:durableId="714045885">
    <w:abstractNumId w:val="31"/>
  </w:num>
  <w:num w:numId="5" w16cid:durableId="1005667147">
    <w:abstractNumId w:val="20"/>
  </w:num>
  <w:num w:numId="6" w16cid:durableId="2053537206">
    <w:abstractNumId w:val="10"/>
  </w:num>
  <w:num w:numId="7" w16cid:durableId="691961073">
    <w:abstractNumId w:val="34"/>
  </w:num>
  <w:num w:numId="8" w16cid:durableId="1365867237">
    <w:abstractNumId w:val="19"/>
  </w:num>
  <w:num w:numId="9" w16cid:durableId="1590457651">
    <w:abstractNumId w:val="48"/>
  </w:num>
  <w:num w:numId="10" w16cid:durableId="1090782911">
    <w:abstractNumId w:val="27"/>
  </w:num>
  <w:num w:numId="11" w16cid:durableId="1032728093">
    <w:abstractNumId w:val="44"/>
  </w:num>
  <w:num w:numId="12" w16cid:durableId="731588530">
    <w:abstractNumId w:val="5"/>
  </w:num>
  <w:num w:numId="13" w16cid:durableId="1615283738">
    <w:abstractNumId w:val="33"/>
  </w:num>
  <w:num w:numId="14" w16cid:durableId="703334482">
    <w:abstractNumId w:val="28"/>
  </w:num>
  <w:num w:numId="15" w16cid:durableId="1107966261">
    <w:abstractNumId w:val="9"/>
  </w:num>
  <w:num w:numId="16" w16cid:durableId="1061951385">
    <w:abstractNumId w:val="38"/>
  </w:num>
  <w:num w:numId="17" w16cid:durableId="1387143626">
    <w:abstractNumId w:val="51"/>
  </w:num>
  <w:num w:numId="18" w16cid:durableId="2104373899">
    <w:abstractNumId w:val="29"/>
  </w:num>
  <w:num w:numId="19" w16cid:durableId="1400471224">
    <w:abstractNumId w:val="35"/>
  </w:num>
  <w:num w:numId="20" w16cid:durableId="1841116687">
    <w:abstractNumId w:val="45"/>
  </w:num>
  <w:num w:numId="21" w16cid:durableId="1402562834">
    <w:abstractNumId w:val="1"/>
  </w:num>
  <w:num w:numId="22" w16cid:durableId="1395544314">
    <w:abstractNumId w:val="42"/>
  </w:num>
  <w:num w:numId="23" w16cid:durableId="877352983">
    <w:abstractNumId w:val="11"/>
  </w:num>
  <w:num w:numId="24" w16cid:durableId="1504587795">
    <w:abstractNumId w:val="16"/>
  </w:num>
  <w:num w:numId="25" w16cid:durableId="1638028968">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812"/>
    <w:rsid w:val="00001DDF"/>
    <w:rsid w:val="0000322D"/>
    <w:rsid w:val="0000441C"/>
    <w:rsid w:val="00007670"/>
    <w:rsid w:val="00007778"/>
    <w:rsid w:val="00010665"/>
    <w:rsid w:val="0001260B"/>
    <w:rsid w:val="00020347"/>
    <w:rsid w:val="0002393A"/>
    <w:rsid w:val="00024470"/>
    <w:rsid w:val="00027812"/>
    <w:rsid w:val="00027DB8"/>
    <w:rsid w:val="00031A96"/>
    <w:rsid w:val="00031AB4"/>
    <w:rsid w:val="00036A6F"/>
    <w:rsid w:val="00040BF3"/>
    <w:rsid w:val="0004211C"/>
    <w:rsid w:val="00046C59"/>
    <w:rsid w:val="00050FFB"/>
    <w:rsid w:val="00051362"/>
    <w:rsid w:val="00051F45"/>
    <w:rsid w:val="00052953"/>
    <w:rsid w:val="0005341A"/>
    <w:rsid w:val="00054B07"/>
    <w:rsid w:val="00056DEF"/>
    <w:rsid w:val="00056EDC"/>
    <w:rsid w:val="0006635A"/>
    <w:rsid w:val="000672B8"/>
    <w:rsid w:val="000720BE"/>
    <w:rsid w:val="0007259C"/>
    <w:rsid w:val="00080202"/>
    <w:rsid w:val="00080DCD"/>
    <w:rsid w:val="00080E22"/>
    <w:rsid w:val="00082573"/>
    <w:rsid w:val="00082E34"/>
    <w:rsid w:val="0008323C"/>
    <w:rsid w:val="000840A3"/>
    <w:rsid w:val="000849D4"/>
    <w:rsid w:val="00085062"/>
    <w:rsid w:val="00086A5F"/>
    <w:rsid w:val="00087D92"/>
    <w:rsid w:val="00090D3D"/>
    <w:rsid w:val="000911EF"/>
    <w:rsid w:val="000962C5"/>
    <w:rsid w:val="00097865"/>
    <w:rsid w:val="000A4317"/>
    <w:rsid w:val="000A559C"/>
    <w:rsid w:val="000B0076"/>
    <w:rsid w:val="000B2CA1"/>
    <w:rsid w:val="000B5FE1"/>
    <w:rsid w:val="000C23BA"/>
    <w:rsid w:val="000D199B"/>
    <w:rsid w:val="000D1F29"/>
    <w:rsid w:val="000D633D"/>
    <w:rsid w:val="000D7A2F"/>
    <w:rsid w:val="000E342B"/>
    <w:rsid w:val="000E3ED2"/>
    <w:rsid w:val="000E5DD2"/>
    <w:rsid w:val="000E77F2"/>
    <w:rsid w:val="000F2958"/>
    <w:rsid w:val="000F3850"/>
    <w:rsid w:val="000F3EAF"/>
    <w:rsid w:val="000F5C48"/>
    <w:rsid w:val="000F604F"/>
    <w:rsid w:val="00104E7F"/>
    <w:rsid w:val="001137EC"/>
    <w:rsid w:val="001152F5"/>
    <w:rsid w:val="001152FB"/>
    <w:rsid w:val="00117743"/>
    <w:rsid w:val="00117F5B"/>
    <w:rsid w:val="00120AE3"/>
    <w:rsid w:val="00132658"/>
    <w:rsid w:val="001343E2"/>
    <w:rsid w:val="00150DC0"/>
    <w:rsid w:val="00156CD4"/>
    <w:rsid w:val="001611DA"/>
    <w:rsid w:val="0016153B"/>
    <w:rsid w:val="00162207"/>
    <w:rsid w:val="00163B12"/>
    <w:rsid w:val="00164A3E"/>
    <w:rsid w:val="00166FF6"/>
    <w:rsid w:val="001712B3"/>
    <w:rsid w:val="001727C8"/>
    <w:rsid w:val="00172B65"/>
    <w:rsid w:val="00176123"/>
    <w:rsid w:val="00181620"/>
    <w:rsid w:val="001827F3"/>
    <w:rsid w:val="00187130"/>
    <w:rsid w:val="00195108"/>
    <w:rsid w:val="001957AD"/>
    <w:rsid w:val="00196F8E"/>
    <w:rsid w:val="001975CC"/>
    <w:rsid w:val="001A2B7F"/>
    <w:rsid w:val="001A3AFD"/>
    <w:rsid w:val="001A496C"/>
    <w:rsid w:val="001A576A"/>
    <w:rsid w:val="001A73C2"/>
    <w:rsid w:val="001A744B"/>
    <w:rsid w:val="001B28DA"/>
    <w:rsid w:val="001B2B6C"/>
    <w:rsid w:val="001B3049"/>
    <w:rsid w:val="001B3D22"/>
    <w:rsid w:val="001C3F78"/>
    <w:rsid w:val="001D01C4"/>
    <w:rsid w:val="001D4DA9"/>
    <w:rsid w:val="001D4F99"/>
    <w:rsid w:val="001D52B0"/>
    <w:rsid w:val="001D5A18"/>
    <w:rsid w:val="001D6CC9"/>
    <w:rsid w:val="001D7C37"/>
    <w:rsid w:val="001D7CA4"/>
    <w:rsid w:val="001E057F"/>
    <w:rsid w:val="001E0F98"/>
    <w:rsid w:val="001E14EB"/>
    <w:rsid w:val="001F1FA0"/>
    <w:rsid w:val="001F59E6"/>
    <w:rsid w:val="001F6F90"/>
    <w:rsid w:val="002011AA"/>
    <w:rsid w:val="00202D7E"/>
    <w:rsid w:val="00203F1C"/>
    <w:rsid w:val="002044FA"/>
    <w:rsid w:val="002063EF"/>
    <w:rsid w:val="00206936"/>
    <w:rsid w:val="00206C6F"/>
    <w:rsid w:val="00206FBD"/>
    <w:rsid w:val="00207746"/>
    <w:rsid w:val="002168B1"/>
    <w:rsid w:val="002200A1"/>
    <w:rsid w:val="002222E6"/>
    <w:rsid w:val="00222491"/>
    <w:rsid w:val="00230031"/>
    <w:rsid w:val="00235C01"/>
    <w:rsid w:val="00247343"/>
    <w:rsid w:val="002609BB"/>
    <w:rsid w:val="002645D5"/>
    <w:rsid w:val="0026532D"/>
    <w:rsid w:val="00265C56"/>
    <w:rsid w:val="002716CD"/>
    <w:rsid w:val="00274D4B"/>
    <w:rsid w:val="002806F5"/>
    <w:rsid w:val="00281577"/>
    <w:rsid w:val="00284EF4"/>
    <w:rsid w:val="00285BC6"/>
    <w:rsid w:val="0028739A"/>
    <w:rsid w:val="002926BC"/>
    <w:rsid w:val="00293A72"/>
    <w:rsid w:val="00294CEA"/>
    <w:rsid w:val="002A0160"/>
    <w:rsid w:val="002A30C3"/>
    <w:rsid w:val="002A6F6A"/>
    <w:rsid w:val="002A7712"/>
    <w:rsid w:val="002B02A6"/>
    <w:rsid w:val="002B2BAF"/>
    <w:rsid w:val="002B38F7"/>
    <w:rsid w:val="002B3A20"/>
    <w:rsid w:val="002B4F50"/>
    <w:rsid w:val="002B5591"/>
    <w:rsid w:val="002B6AA4"/>
    <w:rsid w:val="002B7388"/>
    <w:rsid w:val="002C0BEF"/>
    <w:rsid w:val="002C1FE9"/>
    <w:rsid w:val="002C21A2"/>
    <w:rsid w:val="002D05FE"/>
    <w:rsid w:val="002D3A57"/>
    <w:rsid w:val="002D7D05"/>
    <w:rsid w:val="002E20C8"/>
    <w:rsid w:val="002E4290"/>
    <w:rsid w:val="002E66A6"/>
    <w:rsid w:val="002F0DB1"/>
    <w:rsid w:val="002F2885"/>
    <w:rsid w:val="002F45A1"/>
    <w:rsid w:val="00301DFB"/>
    <w:rsid w:val="0030203D"/>
    <w:rsid w:val="003037F9"/>
    <w:rsid w:val="0030583E"/>
    <w:rsid w:val="003073D6"/>
    <w:rsid w:val="00307FE1"/>
    <w:rsid w:val="003164BA"/>
    <w:rsid w:val="0032013E"/>
    <w:rsid w:val="003258E6"/>
    <w:rsid w:val="00341B63"/>
    <w:rsid w:val="00342283"/>
    <w:rsid w:val="00343A87"/>
    <w:rsid w:val="00344A36"/>
    <w:rsid w:val="003456F4"/>
    <w:rsid w:val="00347FB6"/>
    <w:rsid w:val="003504FD"/>
    <w:rsid w:val="00350881"/>
    <w:rsid w:val="00353EF4"/>
    <w:rsid w:val="00354DD9"/>
    <w:rsid w:val="00357D55"/>
    <w:rsid w:val="00363513"/>
    <w:rsid w:val="00364866"/>
    <w:rsid w:val="003657E5"/>
    <w:rsid w:val="0036589C"/>
    <w:rsid w:val="00366543"/>
    <w:rsid w:val="00371312"/>
    <w:rsid w:val="00371DC7"/>
    <w:rsid w:val="00377B21"/>
    <w:rsid w:val="00385C8B"/>
    <w:rsid w:val="00386CB4"/>
    <w:rsid w:val="00387DB7"/>
    <w:rsid w:val="00390862"/>
    <w:rsid w:val="00390CE3"/>
    <w:rsid w:val="00393C0C"/>
    <w:rsid w:val="00394876"/>
    <w:rsid w:val="00394AAF"/>
    <w:rsid w:val="00394CE5"/>
    <w:rsid w:val="0039602B"/>
    <w:rsid w:val="003A6341"/>
    <w:rsid w:val="003A739D"/>
    <w:rsid w:val="003B67FD"/>
    <w:rsid w:val="003B6A61"/>
    <w:rsid w:val="003D0F63"/>
    <w:rsid w:val="003D42C0"/>
    <w:rsid w:val="003D4A8F"/>
    <w:rsid w:val="003D5B29"/>
    <w:rsid w:val="003D7818"/>
    <w:rsid w:val="003E2445"/>
    <w:rsid w:val="003E3BB2"/>
    <w:rsid w:val="003F07E7"/>
    <w:rsid w:val="003F5A58"/>
    <w:rsid w:val="003F5B58"/>
    <w:rsid w:val="003F5C99"/>
    <w:rsid w:val="003F7E65"/>
    <w:rsid w:val="0040222A"/>
    <w:rsid w:val="00402A05"/>
    <w:rsid w:val="004047BC"/>
    <w:rsid w:val="004100F7"/>
    <w:rsid w:val="00414CB3"/>
    <w:rsid w:val="0041563D"/>
    <w:rsid w:val="00421957"/>
    <w:rsid w:val="00426E25"/>
    <w:rsid w:val="00427D9C"/>
    <w:rsid w:val="00427E7E"/>
    <w:rsid w:val="0043065C"/>
    <w:rsid w:val="00433C60"/>
    <w:rsid w:val="0043465D"/>
    <w:rsid w:val="00443B6E"/>
    <w:rsid w:val="0044489C"/>
    <w:rsid w:val="004479D2"/>
    <w:rsid w:val="00450636"/>
    <w:rsid w:val="004523E0"/>
    <w:rsid w:val="004538F4"/>
    <w:rsid w:val="00453A0F"/>
    <w:rsid w:val="00453B18"/>
    <w:rsid w:val="0045420A"/>
    <w:rsid w:val="004554D4"/>
    <w:rsid w:val="0045632E"/>
    <w:rsid w:val="00461744"/>
    <w:rsid w:val="00466185"/>
    <w:rsid w:val="00466303"/>
    <w:rsid w:val="004668A7"/>
    <w:rsid w:val="00466C1E"/>
    <w:rsid w:val="00466D96"/>
    <w:rsid w:val="00467747"/>
    <w:rsid w:val="00470017"/>
    <w:rsid w:val="0047105A"/>
    <w:rsid w:val="00473C98"/>
    <w:rsid w:val="00474965"/>
    <w:rsid w:val="00474FA5"/>
    <w:rsid w:val="00482DF8"/>
    <w:rsid w:val="004864DE"/>
    <w:rsid w:val="00494BE5"/>
    <w:rsid w:val="00495C12"/>
    <w:rsid w:val="00495E30"/>
    <w:rsid w:val="004A0EBA"/>
    <w:rsid w:val="004A2538"/>
    <w:rsid w:val="004A331E"/>
    <w:rsid w:val="004A3CC9"/>
    <w:rsid w:val="004A5167"/>
    <w:rsid w:val="004B0C15"/>
    <w:rsid w:val="004B1FBD"/>
    <w:rsid w:val="004B35EA"/>
    <w:rsid w:val="004B69E4"/>
    <w:rsid w:val="004C6C39"/>
    <w:rsid w:val="004D075F"/>
    <w:rsid w:val="004D1361"/>
    <w:rsid w:val="004D1B76"/>
    <w:rsid w:val="004D2E52"/>
    <w:rsid w:val="004D344E"/>
    <w:rsid w:val="004D79EE"/>
    <w:rsid w:val="004E019E"/>
    <w:rsid w:val="004E06EC"/>
    <w:rsid w:val="004E0724"/>
    <w:rsid w:val="004E0A3F"/>
    <w:rsid w:val="004E2102"/>
    <w:rsid w:val="004E2CB7"/>
    <w:rsid w:val="004F016A"/>
    <w:rsid w:val="004F03BE"/>
    <w:rsid w:val="00500F94"/>
    <w:rsid w:val="00502DBF"/>
    <w:rsid w:val="00502FB3"/>
    <w:rsid w:val="00503DE9"/>
    <w:rsid w:val="0050458A"/>
    <w:rsid w:val="0050530C"/>
    <w:rsid w:val="00505DEA"/>
    <w:rsid w:val="005060E5"/>
    <w:rsid w:val="00507782"/>
    <w:rsid w:val="005112C1"/>
    <w:rsid w:val="00512A04"/>
    <w:rsid w:val="00520499"/>
    <w:rsid w:val="0052341C"/>
    <w:rsid w:val="005249F5"/>
    <w:rsid w:val="005260F7"/>
    <w:rsid w:val="005321D5"/>
    <w:rsid w:val="00534688"/>
    <w:rsid w:val="00543BD1"/>
    <w:rsid w:val="00544BE4"/>
    <w:rsid w:val="00556113"/>
    <w:rsid w:val="005621C4"/>
    <w:rsid w:val="00564C12"/>
    <w:rsid w:val="00564CED"/>
    <w:rsid w:val="005654B8"/>
    <w:rsid w:val="00574836"/>
    <w:rsid w:val="005762CC"/>
    <w:rsid w:val="00582D3D"/>
    <w:rsid w:val="0058650F"/>
    <w:rsid w:val="00590040"/>
    <w:rsid w:val="00595386"/>
    <w:rsid w:val="00597234"/>
    <w:rsid w:val="005A4AC0"/>
    <w:rsid w:val="005A539B"/>
    <w:rsid w:val="005A5FDF"/>
    <w:rsid w:val="005B0FB7"/>
    <w:rsid w:val="005B122A"/>
    <w:rsid w:val="005B1FCB"/>
    <w:rsid w:val="005B5AC2"/>
    <w:rsid w:val="005C2833"/>
    <w:rsid w:val="005D2136"/>
    <w:rsid w:val="005D3A7F"/>
    <w:rsid w:val="005D54C5"/>
    <w:rsid w:val="005D699C"/>
    <w:rsid w:val="005E10B7"/>
    <w:rsid w:val="005E144D"/>
    <w:rsid w:val="005E1500"/>
    <w:rsid w:val="005E3A43"/>
    <w:rsid w:val="005F0B17"/>
    <w:rsid w:val="005F77C7"/>
    <w:rsid w:val="005F78A2"/>
    <w:rsid w:val="00614A33"/>
    <w:rsid w:val="00615F1F"/>
    <w:rsid w:val="00620675"/>
    <w:rsid w:val="00622910"/>
    <w:rsid w:val="006254B6"/>
    <w:rsid w:val="00627FC8"/>
    <w:rsid w:val="006433C3"/>
    <w:rsid w:val="00650F5B"/>
    <w:rsid w:val="00651DA7"/>
    <w:rsid w:val="00661D1D"/>
    <w:rsid w:val="00664C39"/>
    <w:rsid w:val="0066513D"/>
    <w:rsid w:val="00665916"/>
    <w:rsid w:val="006670D7"/>
    <w:rsid w:val="0067114B"/>
    <w:rsid w:val="006719EA"/>
    <w:rsid w:val="00671F13"/>
    <w:rsid w:val="00673E09"/>
    <w:rsid w:val="0067400A"/>
    <w:rsid w:val="00676C7B"/>
    <w:rsid w:val="006847AD"/>
    <w:rsid w:val="006848A1"/>
    <w:rsid w:val="006866AF"/>
    <w:rsid w:val="0069078F"/>
    <w:rsid w:val="0069114B"/>
    <w:rsid w:val="006921E0"/>
    <w:rsid w:val="006944C1"/>
    <w:rsid w:val="00694B27"/>
    <w:rsid w:val="006A1335"/>
    <w:rsid w:val="006A5380"/>
    <w:rsid w:val="006A756A"/>
    <w:rsid w:val="006B7FE0"/>
    <w:rsid w:val="006C06B2"/>
    <w:rsid w:val="006C08A3"/>
    <w:rsid w:val="006C6802"/>
    <w:rsid w:val="006D66F7"/>
    <w:rsid w:val="006E144B"/>
    <w:rsid w:val="006E283C"/>
    <w:rsid w:val="006F2371"/>
    <w:rsid w:val="006F617D"/>
    <w:rsid w:val="00702A4D"/>
    <w:rsid w:val="00703B8B"/>
    <w:rsid w:val="00705C9D"/>
    <w:rsid w:val="00705F13"/>
    <w:rsid w:val="00714C08"/>
    <w:rsid w:val="00714F1D"/>
    <w:rsid w:val="00715225"/>
    <w:rsid w:val="00720CC6"/>
    <w:rsid w:val="00722DDB"/>
    <w:rsid w:val="007230C2"/>
    <w:rsid w:val="00724728"/>
    <w:rsid w:val="00724F98"/>
    <w:rsid w:val="00730B9B"/>
    <w:rsid w:val="0073182E"/>
    <w:rsid w:val="007332FF"/>
    <w:rsid w:val="007408F5"/>
    <w:rsid w:val="00741EAE"/>
    <w:rsid w:val="00743DCD"/>
    <w:rsid w:val="00755248"/>
    <w:rsid w:val="00756151"/>
    <w:rsid w:val="0076190B"/>
    <w:rsid w:val="0076355D"/>
    <w:rsid w:val="00763A2D"/>
    <w:rsid w:val="007676A4"/>
    <w:rsid w:val="0077135B"/>
    <w:rsid w:val="00777795"/>
    <w:rsid w:val="00783A57"/>
    <w:rsid w:val="00784C92"/>
    <w:rsid w:val="007859CD"/>
    <w:rsid w:val="00785C24"/>
    <w:rsid w:val="00787E87"/>
    <w:rsid w:val="007907E4"/>
    <w:rsid w:val="00794A04"/>
    <w:rsid w:val="00796461"/>
    <w:rsid w:val="007A5EFD"/>
    <w:rsid w:val="007A6A4F"/>
    <w:rsid w:val="007B03F5"/>
    <w:rsid w:val="007B3584"/>
    <w:rsid w:val="007B43FA"/>
    <w:rsid w:val="007B5C09"/>
    <w:rsid w:val="007B5DA2"/>
    <w:rsid w:val="007C0966"/>
    <w:rsid w:val="007C19E7"/>
    <w:rsid w:val="007C5CFD"/>
    <w:rsid w:val="007C6D9F"/>
    <w:rsid w:val="007D4893"/>
    <w:rsid w:val="007D48A4"/>
    <w:rsid w:val="007E70CF"/>
    <w:rsid w:val="007E74A4"/>
    <w:rsid w:val="007F1B6F"/>
    <w:rsid w:val="007F263F"/>
    <w:rsid w:val="008011BB"/>
    <w:rsid w:val="008015A8"/>
    <w:rsid w:val="00804590"/>
    <w:rsid w:val="0080766E"/>
    <w:rsid w:val="00811169"/>
    <w:rsid w:val="00815297"/>
    <w:rsid w:val="008170DB"/>
    <w:rsid w:val="00817BA1"/>
    <w:rsid w:val="00823022"/>
    <w:rsid w:val="0082634E"/>
    <w:rsid w:val="00830853"/>
    <w:rsid w:val="008313C4"/>
    <w:rsid w:val="00835434"/>
    <w:rsid w:val="008358C0"/>
    <w:rsid w:val="00836E22"/>
    <w:rsid w:val="00841B39"/>
    <w:rsid w:val="00842838"/>
    <w:rsid w:val="0085021E"/>
    <w:rsid w:val="00854EC1"/>
    <w:rsid w:val="0085517E"/>
    <w:rsid w:val="0085797F"/>
    <w:rsid w:val="00860028"/>
    <w:rsid w:val="00861C88"/>
    <w:rsid w:val="00861DC3"/>
    <w:rsid w:val="008651FD"/>
    <w:rsid w:val="00867019"/>
    <w:rsid w:val="00867A83"/>
    <w:rsid w:val="00872B4E"/>
    <w:rsid w:val="00872EF1"/>
    <w:rsid w:val="0087320B"/>
    <w:rsid w:val="008735A9"/>
    <w:rsid w:val="0087372F"/>
    <w:rsid w:val="00877BC5"/>
    <w:rsid w:val="00877D20"/>
    <w:rsid w:val="00881662"/>
    <w:rsid w:val="00881C48"/>
    <w:rsid w:val="00885B80"/>
    <w:rsid w:val="00885C30"/>
    <w:rsid w:val="00885E9B"/>
    <w:rsid w:val="00892927"/>
    <w:rsid w:val="0089368E"/>
    <w:rsid w:val="00893C96"/>
    <w:rsid w:val="0089500A"/>
    <w:rsid w:val="00897C94"/>
    <w:rsid w:val="008A7C12"/>
    <w:rsid w:val="008B03CE"/>
    <w:rsid w:val="008B14C3"/>
    <w:rsid w:val="008B521D"/>
    <w:rsid w:val="008B529E"/>
    <w:rsid w:val="008B79E4"/>
    <w:rsid w:val="008C17FB"/>
    <w:rsid w:val="008C70BB"/>
    <w:rsid w:val="008D1B00"/>
    <w:rsid w:val="008D1E3F"/>
    <w:rsid w:val="008D57B8"/>
    <w:rsid w:val="008D79DE"/>
    <w:rsid w:val="008E03FC"/>
    <w:rsid w:val="008E510B"/>
    <w:rsid w:val="008E77CD"/>
    <w:rsid w:val="00902B13"/>
    <w:rsid w:val="00907DDA"/>
    <w:rsid w:val="00911941"/>
    <w:rsid w:val="00914CA5"/>
    <w:rsid w:val="0091521A"/>
    <w:rsid w:val="0092024D"/>
    <w:rsid w:val="009212AD"/>
    <w:rsid w:val="00925146"/>
    <w:rsid w:val="00925F0F"/>
    <w:rsid w:val="009272FE"/>
    <w:rsid w:val="00932F6B"/>
    <w:rsid w:val="00934E50"/>
    <w:rsid w:val="00940910"/>
    <w:rsid w:val="009468BC"/>
    <w:rsid w:val="00947FAE"/>
    <w:rsid w:val="0095319F"/>
    <w:rsid w:val="009541E5"/>
    <w:rsid w:val="009616DF"/>
    <w:rsid w:val="0096542F"/>
    <w:rsid w:val="00965764"/>
    <w:rsid w:val="00967FA7"/>
    <w:rsid w:val="00971645"/>
    <w:rsid w:val="00977919"/>
    <w:rsid w:val="00983000"/>
    <w:rsid w:val="009870FA"/>
    <w:rsid w:val="0099077A"/>
    <w:rsid w:val="009921C3"/>
    <w:rsid w:val="0099551D"/>
    <w:rsid w:val="009A05C8"/>
    <w:rsid w:val="009A5897"/>
    <w:rsid w:val="009A5F24"/>
    <w:rsid w:val="009A7229"/>
    <w:rsid w:val="009B0B3E"/>
    <w:rsid w:val="009B1913"/>
    <w:rsid w:val="009B1BF1"/>
    <w:rsid w:val="009B52C6"/>
    <w:rsid w:val="009B53DF"/>
    <w:rsid w:val="009B6657"/>
    <w:rsid w:val="009B6966"/>
    <w:rsid w:val="009B79DE"/>
    <w:rsid w:val="009C60F3"/>
    <w:rsid w:val="009C7D45"/>
    <w:rsid w:val="009D0EB5"/>
    <w:rsid w:val="009D14F9"/>
    <w:rsid w:val="009D2B74"/>
    <w:rsid w:val="009D33B1"/>
    <w:rsid w:val="009D4F2A"/>
    <w:rsid w:val="009D63FF"/>
    <w:rsid w:val="009D6ED7"/>
    <w:rsid w:val="009E175D"/>
    <w:rsid w:val="009E3CC2"/>
    <w:rsid w:val="009E6090"/>
    <w:rsid w:val="009F06BD"/>
    <w:rsid w:val="009F11A9"/>
    <w:rsid w:val="009F2A4D"/>
    <w:rsid w:val="00A00828"/>
    <w:rsid w:val="00A03290"/>
    <w:rsid w:val="00A0387E"/>
    <w:rsid w:val="00A05BFD"/>
    <w:rsid w:val="00A07490"/>
    <w:rsid w:val="00A076DB"/>
    <w:rsid w:val="00A10655"/>
    <w:rsid w:val="00A11AE9"/>
    <w:rsid w:val="00A11DC6"/>
    <w:rsid w:val="00A123E7"/>
    <w:rsid w:val="00A12B64"/>
    <w:rsid w:val="00A15674"/>
    <w:rsid w:val="00A22C38"/>
    <w:rsid w:val="00A22D3C"/>
    <w:rsid w:val="00A25193"/>
    <w:rsid w:val="00A26796"/>
    <w:rsid w:val="00A26E80"/>
    <w:rsid w:val="00A31AE8"/>
    <w:rsid w:val="00A3739D"/>
    <w:rsid w:val="00A3761F"/>
    <w:rsid w:val="00A37DDA"/>
    <w:rsid w:val="00A45005"/>
    <w:rsid w:val="00A50678"/>
    <w:rsid w:val="00A53CF0"/>
    <w:rsid w:val="00A6532F"/>
    <w:rsid w:val="00A66DD9"/>
    <w:rsid w:val="00A67F7B"/>
    <w:rsid w:val="00A73003"/>
    <w:rsid w:val="00A7620F"/>
    <w:rsid w:val="00A76790"/>
    <w:rsid w:val="00A877DA"/>
    <w:rsid w:val="00A925EC"/>
    <w:rsid w:val="00A929AA"/>
    <w:rsid w:val="00A92B6B"/>
    <w:rsid w:val="00A955F6"/>
    <w:rsid w:val="00AA541E"/>
    <w:rsid w:val="00AB0889"/>
    <w:rsid w:val="00AC0018"/>
    <w:rsid w:val="00AD0DA4"/>
    <w:rsid w:val="00AD2626"/>
    <w:rsid w:val="00AD4169"/>
    <w:rsid w:val="00AE1234"/>
    <w:rsid w:val="00AE193F"/>
    <w:rsid w:val="00AE25C6"/>
    <w:rsid w:val="00AE2A8A"/>
    <w:rsid w:val="00AE306C"/>
    <w:rsid w:val="00AE5E17"/>
    <w:rsid w:val="00AF0DE0"/>
    <w:rsid w:val="00AF28C1"/>
    <w:rsid w:val="00B02EF1"/>
    <w:rsid w:val="00B07C97"/>
    <w:rsid w:val="00B11C67"/>
    <w:rsid w:val="00B14D30"/>
    <w:rsid w:val="00B15754"/>
    <w:rsid w:val="00B16002"/>
    <w:rsid w:val="00B20191"/>
    <w:rsid w:val="00B2046E"/>
    <w:rsid w:val="00B20E8B"/>
    <w:rsid w:val="00B257E1"/>
    <w:rsid w:val="00B2599A"/>
    <w:rsid w:val="00B27AC4"/>
    <w:rsid w:val="00B30B71"/>
    <w:rsid w:val="00B31D3A"/>
    <w:rsid w:val="00B343CC"/>
    <w:rsid w:val="00B40705"/>
    <w:rsid w:val="00B41419"/>
    <w:rsid w:val="00B429B3"/>
    <w:rsid w:val="00B46FC1"/>
    <w:rsid w:val="00B47E53"/>
    <w:rsid w:val="00B5084A"/>
    <w:rsid w:val="00B56C78"/>
    <w:rsid w:val="00B5770D"/>
    <w:rsid w:val="00B606A1"/>
    <w:rsid w:val="00B614F7"/>
    <w:rsid w:val="00B61B26"/>
    <w:rsid w:val="00B65E6B"/>
    <w:rsid w:val="00B674EB"/>
    <w:rsid w:val="00B675B2"/>
    <w:rsid w:val="00B70A29"/>
    <w:rsid w:val="00B81261"/>
    <w:rsid w:val="00B8223E"/>
    <w:rsid w:val="00B82471"/>
    <w:rsid w:val="00B832AE"/>
    <w:rsid w:val="00B848A6"/>
    <w:rsid w:val="00B86678"/>
    <w:rsid w:val="00B921A5"/>
    <w:rsid w:val="00B92F9B"/>
    <w:rsid w:val="00B941B3"/>
    <w:rsid w:val="00B94E04"/>
    <w:rsid w:val="00B96513"/>
    <w:rsid w:val="00BA1A56"/>
    <w:rsid w:val="00BA1D47"/>
    <w:rsid w:val="00BA5C61"/>
    <w:rsid w:val="00BA66F0"/>
    <w:rsid w:val="00BB2239"/>
    <w:rsid w:val="00BB2AE7"/>
    <w:rsid w:val="00BB6464"/>
    <w:rsid w:val="00BC0E77"/>
    <w:rsid w:val="00BC1BB8"/>
    <w:rsid w:val="00BC5CFF"/>
    <w:rsid w:val="00BC73C9"/>
    <w:rsid w:val="00BD61C0"/>
    <w:rsid w:val="00BD7FE1"/>
    <w:rsid w:val="00BE37CA"/>
    <w:rsid w:val="00BE4A96"/>
    <w:rsid w:val="00BE6144"/>
    <w:rsid w:val="00BE635A"/>
    <w:rsid w:val="00BE6C80"/>
    <w:rsid w:val="00BF135D"/>
    <w:rsid w:val="00BF17E9"/>
    <w:rsid w:val="00BF2ABB"/>
    <w:rsid w:val="00BF5099"/>
    <w:rsid w:val="00BF6F21"/>
    <w:rsid w:val="00C0393A"/>
    <w:rsid w:val="00C03FBD"/>
    <w:rsid w:val="00C10B5E"/>
    <w:rsid w:val="00C10F10"/>
    <w:rsid w:val="00C11E6F"/>
    <w:rsid w:val="00C15D4D"/>
    <w:rsid w:val="00C16AB1"/>
    <w:rsid w:val="00C175DC"/>
    <w:rsid w:val="00C30171"/>
    <w:rsid w:val="00C309D8"/>
    <w:rsid w:val="00C37053"/>
    <w:rsid w:val="00C3746D"/>
    <w:rsid w:val="00C43519"/>
    <w:rsid w:val="00C45263"/>
    <w:rsid w:val="00C51243"/>
    <w:rsid w:val="00C51537"/>
    <w:rsid w:val="00C52BC3"/>
    <w:rsid w:val="00C53ECF"/>
    <w:rsid w:val="00C557ED"/>
    <w:rsid w:val="00C61AFA"/>
    <w:rsid w:val="00C61D64"/>
    <w:rsid w:val="00C62099"/>
    <w:rsid w:val="00C63D5E"/>
    <w:rsid w:val="00C64B18"/>
    <w:rsid w:val="00C64EA3"/>
    <w:rsid w:val="00C67012"/>
    <w:rsid w:val="00C72867"/>
    <w:rsid w:val="00C73883"/>
    <w:rsid w:val="00C75E81"/>
    <w:rsid w:val="00C83D73"/>
    <w:rsid w:val="00C86609"/>
    <w:rsid w:val="00C902D1"/>
    <w:rsid w:val="00C92B4C"/>
    <w:rsid w:val="00C954F6"/>
    <w:rsid w:val="00C96318"/>
    <w:rsid w:val="00C96AD2"/>
    <w:rsid w:val="00CA108C"/>
    <w:rsid w:val="00CA1CC9"/>
    <w:rsid w:val="00CA36A0"/>
    <w:rsid w:val="00CA39A9"/>
    <w:rsid w:val="00CA6BC5"/>
    <w:rsid w:val="00CA6BFD"/>
    <w:rsid w:val="00CC0A82"/>
    <w:rsid w:val="00CC2F1A"/>
    <w:rsid w:val="00CC571B"/>
    <w:rsid w:val="00CC61CD"/>
    <w:rsid w:val="00CC6C02"/>
    <w:rsid w:val="00CC737B"/>
    <w:rsid w:val="00CC796A"/>
    <w:rsid w:val="00CD5011"/>
    <w:rsid w:val="00CD64B2"/>
    <w:rsid w:val="00CE640F"/>
    <w:rsid w:val="00CE76BC"/>
    <w:rsid w:val="00CF07CF"/>
    <w:rsid w:val="00CF37ED"/>
    <w:rsid w:val="00CF540E"/>
    <w:rsid w:val="00D02F07"/>
    <w:rsid w:val="00D10CE5"/>
    <w:rsid w:val="00D136B4"/>
    <w:rsid w:val="00D15D88"/>
    <w:rsid w:val="00D27D49"/>
    <w:rsid w:val="00D27EBE"/>
    <w:rsid w:val="00D32BCF"/>
    <w:rsid w:val="00D34336"/>
    <w:rsid w:val="00D3563F"/>
    <w:rsid w:val="00D35D55"/>
    <w:rsid w:val="00D36A49"/>
    <w:rsid w:val="00D41F7E"/>
    <w:rsid w:val="00D425EF"/>
    <w:rsid w:val="00D511B3"/>
    <w:rsid w:val="00D517C6"/>
    <w:rsid w:val="00D5309E"/>
    <w:rsid w:val="00D6734F"/>
    <w:rsid w:val="00D71D84"/>
    <w:rsid w:val="00D72464"/>
    <w:rsid w:val="00D72A57"/>
    <w:rsid w:val="00D768EB"/>
    <w:rsid w:val="00D80013"/>
    <w:rsid w:val="00D807E5"/>
    <w:rsid w:val="00D81E17"/>
    <w:rsid w:val="00D82D1E"/>
    <w:rsid w:val="00D832D9"/>
    <w:rsid w:val="00D83EC2"/>
    <w:rsid w:val="00D90F00"/>
    <w:rsid w:val="00D971C5"/>
    <w:rsid w:val="00D975C0"/>
    <w:rsid w:val="00D97D76"/>
    <w:rsid w:val="00DA1169"/>
    <w:rsid w:val="00DA5285"/>
    <w:rsid w:val="00DA5847"/>
    <w:rsid w:val="00DB191D"/>
    <w:rsid w:val="00DB3927"/>
    <w:rsid w:val="00DB4F91"/>
    <w:rsid w:val="00DB6D0A"/>
    <w:rsid w:val="00DC0400"/>
    <w:rsid w:val="00DC06BE"/>
    <w:rsid w:val="00DC1F0F"/>
    <w:rsid w:val="00DC3117"/>
    <w:rsid w:val="00DC5DD9"/>
    <w:rsid w:val="00DC6D2D"/>
    <w:rsid w:val="00DD28A2"/>
    <w:rsid w:val="00DD4E59"/>
    <w:rsid w:val="00DD6967"/>
    <w:rsid w:val="00DE33B5"/>
    <w:rsid w:val="00DE41A4"/>
    <w:rsid w:val="00DE5E18"/>
    <w:rsid w:val="00DF0487"/>
    <w:rsid w:val="00DF5EA4"/>
    <w:rsid w:val="00DF66A6"/>
    <w:rsid w:val="00E02681"/>
    <w:rsid w:val="00E02792"/>
    <w:rsid w:val="00E034D8"/>
    <w:rsid w:val="00E04CC0"/>
    <w:rsid w:val="00E1504E"/>
    <w:rsid w:val="00E15816"/>
    <w:rsid w:val="00E160D5"/>
    <w:rsid w:val="00E21811"/>
    <w:rsid w:val="00E235CB"/>
    <w:rsid w:val="00E239FF"/>
    <w:rsid w:val="00E23B06"/>
    <w:rsid w:val="00E23DCD"/>
    <w:rsid w:val="00E25E74"/>
    <w:rsid w:val="00E27D7B"/>
    <w:rsid w:val="00E30556"/>
    <w:rsid w:val="00E30981"/>
    <w:rsid w:val="00E32991"/>
    <w:rsid w:val="00E33136"/>
    <w:rsid w:val="00E33AE2"/>
    <w:rsid w:val="00E34D7C"/>
    <w:rsid w:val="00E3598A"/>
    <w:rsid w:val="00E3723D"/>
    <w:rsid w:val="00E432FF"/>
    <w:rsid w:val="00E43797"/>
    <w:rsid w:val="00E44C89"/>
    <w:rsid w:val="00E457A6"/>
    <w:rsid w:val="00E47E54"/>
    <w:rsid w:val="00E61BA2"/>
    <w:rsid w:val="00E63864"/>
    <w:rsid w:val="00E6403F"/>
    <w:rsid w:val="00E75451"/>
    <w:rsid w:val="00E770C4"/>
    <w:rsid w:val="00E82E6A"/>
    <w:rsid w:val="00E84C5A"/>
    <w:rsid w:val="00E861DB"/>
    <w:rsid w:val="00E908F1"/>
    <w:rsid w:val="00E93406"/>
    <w:rsid w:val="00E93F10"/>
    <w:rsid w:val="00E956C5"/>
    <w:rsid w:val="00E95C39"/>
    <w:rsid w:val="00EA0D43"/>
    <w:rsid w:val="00EA2C39"/>
    <w:rsid w:val="00EA4737"/>
    <w:rsid w:val="00EA6CD4"/>
    <w:rsid w:val="00EB0A3C"/>
    <w:rsid w:val="00EB0A96"/>
    <w:rsid w:val="00EB6506"/>
    <w:rsid w:val="00EB77F9"/>
    <w:rsid w:val="00EC2166"/>
    <w:rsid w:val="00EC5769"/>
    <w:rsid w:val="00EC7D00"/>
    <w:rsid w:val="00ED0304"/>
    <w:rsid w:val="00ED28F6"/>
    <w:rsid w:val="00ED4FF7"/>
    <w:rsid w:val="00ED5B7B"/>
    <w:rsid w:val="00EE38FA"/>
    <w:rsid w:val="00EE3E2C"/>
    <w:rsid w:val="00EE5D23"/>
    <w:rsid w:val="00EE6509"/>
    <w:rsid w:val="00EE750D"/>
    <w:rsid w:val="00EF051F"/>
    <w:rsid w:val="00EF3CA4"/>
    <w:rsid w:val="00EF49A8"/>
    <w:rsid w:val="00EF5587"/>
    <w:rsid w:val="00EF7859"/>
    <w:rsid w:val="00F014DA"/>
    <w:rsid w:val="00F02591"/>
    <w:rsid w:val="00F150FE"/>
    <w:rsid w:val="00F15931"/>
    <w:rsid w:val="00F429E0"/>
    <w:rsid w:val="00F467B9"/>
    <w:rsid w:val="00F5696E"/>
    <w:rsid w:val="00F60EFF"/>
    <w:rsid w:val="00F67D2D"/>
    <w:rsid w:val="00F67EE5"/>
    <w:rsid w:val="00F70EED"/>
    <w:rsid w:val="00F712A4"/>
    <w:rsid w:val="00F858F2"/>
    <w:rsid w:val="00F860CC"/>
    <w:rsid w:val="00F87A0B"/>
    <w:rsid w:val="00F94398"/>
    <w:rsid w:val="00FB2B56"/>
    <w:rsid w:val="00FB3CC5"/>
    <w:rsid w:val="00FB55D5"/>
    <w:rsid w:val="00FB71D6"/>
    <w:rsid w:val="00FB7F9B"/>
    <w:rsid w:val="00FC12BF"/>
    <w:rsid w:val="00FC158E"/>
    <w:rsid w:val="00FC2C60"/>
    <w:rsid w:val="00FD3E6F"/>
    <w:rsid w:val="00FD51B9"/>
    <w:rsid w:val="00FD5849"/>
    <w:rsid w:val="00FD74F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C69449E"/>
  <w15:docId w15:val="{EE4DC446-AEAB-47CD-9674-F95B44A4A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uiPriority="4"/>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4"/>
    <w:lsdException w:name="List Bullet 3" w:uiPriority="4"/>
    <w:lsdException w:name="List Bullet 4" w:uiPriority="4"/>
    <w:lsdException w:name="List Bullet 5" w:uiPriority="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19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aliases w:val="List Paragraph1,List Paragraph11,List Paragraph111,L,F5 List Paragraph,Dot pt,CV text,Table text,Medium Grid 1 - Accent 21,Numbered Paragraph,List Paragraph2,NFP GP Bulleted List,FooterText,numbered,Paragraphe de liste1,列出段,Bullet point"/>
    <w:basedOn w:val="BlockText"/>
    <w:link w:val="ListParagraphChar"/>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character" w:customStyle="1" w:styleId="ListParagraphChar">
    <w:name w:val="List Paragraph Char"/>
    <w:aliases w:val="List Paragraph1 Char,List Paragraph11 Char,List Paragraph111 Char,L Char,F5 List Paragraph Char,Dot pt Char,CV text Char,Table text Char,Medium Grid 1 - Accent 21 Char,Numbered Paragraph Char,List Paragraph2 Char,FooterText Char"/>
    <w:basedOn w:val="DefaultParagraphFont"/>
    <w:link w:val="ListParagraph"/>
    <w:uiPriority w:val="34"/>
    <w:qFormat/>
    <w:rsid w:val="00027812"/>
    <w:rPr>
      <w:rFonts w:eastAsiaTheme="minorEastAsia"/>
      <w:iCs/>
    </w:rPr>
  </w:style>
  <w:style w:type="character" w:styleId="Strong">
    <w:name w:val="Strong"/>
    <w:basedOn w:val="DefaultParagraphFont"/>
    <w:uiPriority w:val="22"/>
    <w:qFormat/>
    <w:rsid w:val="00DB3927"/>
    <w:rPr>
      <w:b/>
      <w:bCs/>
    </w:rPr>
  </w:style>
  <w:style w:type="paragraph" w:customStyle="1" w:styleId="Default">
    <w:name w:val="Default"/>
    <w:basedOn w:val="Normal"/>
    <w:rsid w:val="00DB3927"/>
    <w:pPr>
      <w:autoSpaceDE w:val="0"/>
      <w:autoSpaceDN w:val="0"/>
      <w:spacing w:after="0"/>
    </w:pPr>
    <w:rPr>
      <w:rFonts w:ascii="Arial" w:eastAsiaTheme="minorHAnsi" w:hAnsi="Arial" w:cs="Arial"/>
      <w:color w:val="000000"/>
      <w:sz w:val="24"/>
      <w:szCs w:val="24"/>
      <w:lang w:eastAsia="en-AU"/>
    </w:rPr>
  </w:style>
  <w:style w:type="character" w:styleId="CommentReference">
    <w:name w:val="annotation reference"/>
    <w:basedOn w:val="DefaultParagraphFont"/>
    <w:uiPriority w:val="99"/>
    <w:semiHidden/>
    <w:unhideWhenUsed/>
    <w:rsid w:val="00C67012"/>
    <w:rPr>
      <w:sz w:val="16"/>
      <w:szCs w:val="16"/>
    </w:rPr>
  </w:style>
  <w:style w:type="paragraph" w:styleId="CommentText">
    <w:name w:val="annotation text"/>
    <w:basedOn w:val="Normal"/>
    <w:link w:val="CommentTextChar"/>
    <w:uiPriority w:val="99"/>
    <w:semiHidden/>
    <w:unhideWhenUsed/>
    <w:rsid w:val="00C67012"/>
    <w:rPr>
      <w:sz w:val="20"/>
    </w:rPr>
  </w:style>
  <w:style w:type="character" w:customStyle="1" w:styleId="CommentTextChar">
    <w:name w:val="Comment Text Char"/>
    <w:basedOn w:val="DefaultParagraphFont"/>
    <w:link w:val="CommentText"/>
    <w:uiPriority w:val="99"/>
    <w:semiHidden/>
    <w:rsid w:val="00C67012"/>
    <w:rPr>
      <w:sz w:val="20"/>
    </w:rPr>
  </w:style>
  <w:style w:type="paragraph" w:styleId="CommentSubject">
    <w:name w:val="annotation subject"/>
    <w:basedOn w:val="CommentText"/>
    <w:next w:val="CommentText"/>
    <w:link w:val="CommentSubjectChar"/>
    <w:uiPriority w:val="99"/>
    <w:semiHidden/>
    <w:unhideWhenUsed/>
    <w:rsid w:val="00C67012"/>
    <w:rPr>
      <w:b/>
      <w:bCs/>
    </w:rPr>
  </w:style>
  <w:style w:type="character" w:customStyle="1" w:styleId="CommentSubjectChar">
    <w:name w:val="Comment Subject Char"/>
    <w:basedOn w:val="CommentTextChar"/>
    <w:link w:val="CommentSubject"/>
    <w:uiPriority w:val="99"/>
    <w:semiHidden/>
    <w:rsid w:val="00C67012"/>
    <w:rPr>
      <w:b/>
      <w:bCs/>
      <w:sz w:val="20"/>
    </w:rPr>
  </w:style>
  <w:style w:type="character" w:styleId="FollowedHyperlink">
    <w:name w:val="FollowedHyperlink"/>
    <w:basedOn w:val="DefaultParagraphFont"/>
    <w:uiPriority w:val="99"/>
    <w:semiHidden/>
    <w:unhideWhenUsed/>
    <w:rsid w:val="005D2136"/>
    <w:rPr>
      <w:color w:val="8C47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370039497">
      <w:bodyDiv w:val="1"/>
      <w:marLeft w:val="0"/>
      <w:marRight w:val="0"/>
      <w:marTop w:val="0"/>
      <w:marBottom w:val="0"/>
      <w:divBdr>
        <w:top w:val="none" w:sz="0" w:space="0" w:color="auto"/>
        <w:left w:val="none" w:sz="0" w:space="0" w:color="auto"/>
        <w:bottom w:val="none" w:sz="0" w:space="0" w:color="auto"/>
        <w:right w:val="none" w:sz="0" w:space="0" w:color="auto"/>
      </w:divBdr>
    </w:div>
    <w:div w:id="1195967151">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udyNT@nt.gov.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StudyNT@nt.gov.au" TargetMode="External"/><Relationship Id="rId4" Type="http://schemas.openxmlformats.org/officeDocument/2006/relationships/styles" Target="styles.xml"/><Relationship Id="rId9" Type="http://schemas.openxmlformats.org/officeDocument/2006/relationships/hyperlink" Target="mailto:StudyNT@nt.gov.au"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2025-09-08T00:00:00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D876B57-841D-4264-BC87-D10BBE1F7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1475</Words>
  <Characters>8410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Study NT International Student Award</vt:lpstr>
    </vt:vector>
  </TitlesOfParts>
  <Company>Department of INDUSTRY, TOURISM AND TRADE</Company>
  <LinksUpToDate>false</LinksUpToDate>
  <CharactersWithSpaces>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NT International Student Award</dc:title>
  <dc:subject>Study NT International Alumni of the Year</dc:subject>
  <dc:creator>Northern Territory Government</dc:creator>
  <cp:lastModifiedBy>Renee Tennent</cp:lastModifiedBy>
  <cp:revision>15</cp:revision>
  <cp:lastPrinted>2019-07-29T01:45:00Z</cp:lastPrinted>
  <dcterms:created xsi:type="dcterms:W3CDTF">2023-08-13T23:26:00Z</dcterms:created>
  <dcterms:modified xsi:type="dcterms:W3CDTF">2025-09-10T01:17:00Z</dcterms:modified>
</cp:coreProperties>
</file>