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8459" w14:textId="226B1098" w:rsidR="00280659" w:rsidRPr="00280659" w:rsidRDefault="00372A68" w:rsidP="00372A68">
      <w:pPr>
        <w:rPr>
          <w:b/>
        </w:rPr>
      </w:pPr>
      <w:r w:rsidRPr="00372A68">
        <w:rPr>
          <w:b/>
        </w:rPr>
        <w:t>By studying in Australia’s Northern Territory,</w:t>
      </w:r>
      <w:r>
        <w:rPr>
          <w:b/>
        </w:rPr>
        <w:t xml:space="preserve"> </w:t>
      </w:r>
      <w:r w:rsidRPr="00372A68">
        <w:rPr>
          <w:b/>
        </w:rPr>
        <w:t>you will get a quality Australian education,</w:t>
      </w:r>
      <w:r>
        <w:rPr>
          <w:b/>
        </w:rPr>
        <w:t xml:space="preserve"> </w:t>
      </w:r>
      <w:r w:rsidRPr="00372A68">
        <w:rPr>
          <w:b/>
        </w:rPr>
        <w:t>with genuine employment opportunities while</w:t>
      </w:r>
      <w:r>
        <w:rPr>
          <w:b/>
        </w:rPr>
        <w:t xml:space="preserve"> </w:t>
      </w:r>
      <w:r w:rsidRPr="00372A68">
        <w:rPr>
          <w:b/>
        </w:rPr>
        <w:t>living in a community that offers a warm,</w:t>
      </w:r>
      <w:r>
        <w:rPr>
          <w:b/>
        </w:rPr>
        <w:t xml:space="preserve"> </w:t>
      </w:r>
      <w:r w:rsidRPr="00372A68">
        <w:rPr>
          <w:b/>
        </w:rPr>
        <w:t>relaxed</w:t>
      </w:r>
      <w:r>
        <w:rPr>
          <w:b/>
        </w:rPr>
        <w:t>,</w:t>
      </w:r>
      <w:r w:rsidRPr="00372A68">
        <w:rPr>
          <w:b/>
        </w:rPr>
        <w:t xml:space="preserve"> and affordable lifestyle. The Northern</w:t>
      </w:r>
      <w:r>
        <w:rPr>
          <w:b/>
        </w:rPr>
        <w:t xml:space="preserve"> </w:t>
      </w:r>
      <w:r w:rsidRPr="00372A68">
        <w:rPr>
          <w:b/>
        </w:rPr>
        <w:t>Territory welcomes international students and</w:t>
      </w:r>
      <w:r>
        <w:rPr>
          <w:b/>
        </w:rPr>
        <w:t xml:space="preserve"> </w:t>
      </w:r>
      <w:r w:rsidRPr="00372A68">
        <w:rPr>
          <w:b/>
        </w:rPr>
        <w:t>provides you an opportunity to connect with</w:t>
      </w:r>
      <w:r>
        <w:rPr>
          <w:b/>
        </w:rPr>
        <w:t xml:space="preserve"> </w:t>
      </w:r>
      <w:r w:rsidRPr="00372A68">
        <w:rPr>
          <w:b/>
        </w:rPr>
        <w:t>like-minded people</w:t>
      </w:r>
      <w:r w:rsidR="00280659" w:rsidRPr="00280659">
        <w:rPr>
          <w:b/>
        </w:rPr>
        <w:t xml:space="preserve">. </w:t>
      </w:r>
    </w:p>
    <w:p w14:paraId="04D3E038" w14:textId="2CCC0604" w:rsidR="00372A68" w:rsidRDefault="00372A68" w:rsidP="00372A68">
      <w:pPr>
        <w:rPr>
          <w:rFonts w:ascii="Lato" w:hAnsi="Lato"/>
        </w:rPr>
      </w:pPr>
      <w:r w:rsidRPr="00372A68">
        <w:rPr>
          <w:rFonts w:ascii="Lato" w:hAnsi="Lato"/>
        </w:rPr>
        <w:t>Study in Australia’s Northern Territory Scholarships are</w:t>
      </w:r>
      <w:r>
        <w:rPr>
          <w:rFonts w:ascii="Lato" w:hAnsi="Lato"/>
        </w:rPr>
        <w:t xml:space="preserve"> </w:t>
      </w:r>
      <w:r w:rsidRPr="00372A68">
        <w:rPr>
          <w:rFonts w:ascii="Lato" w:hAnsi="Lato"/>
        </w:rPr>
        <w:t>awarded by the Northern Territory Government to talented</w:t>
      </w:r>
      <w:r>
        <w:rPr>
          <w:rFonts w:ascii="Lato" w:hAnsi="Lato"/>
        </w:rPr>
        <w:t xml:space="preserve"> </w:t>
      </w:r>
      <w:r w:rsidRPr="00372A68">
        <w:rPr>
          <w:rFonts w:ascii="Lato" w:hAnsi="Lato"/>
        </w:rPr>
        <w:t>international students to study in Australia’s Northern</w:t>
      </w:r>
      <w:r>
        <w:rPr>
          <w:rFonts w:ascii="Lato" w:hAnsi="Lato"/>
        </w:rPr>
        <w:t xml:space="preserve"> </w:t>
      </w:r>
      <w:r w:rsidRPr="00372A68">
        <w:rPr>
          <w:rFonts w:ascii="Lato" w:hAnsi="Lato"/>
        </w:rPr>
        <w:t xml:space="preserve">Territory (NT). </w:t>
      </w:r>
    </w:p>
    <w:p w14:paraId="098A0DC1" w14:textId="4EAAADA1" w:rsidR="00280659" w:rsidRPr="00372A68" w:rsidRDefault="00280659" w:rsidP="00372A68">
      <w:pPr>
        <w:rPr>
          <w:rFonts w:ascii="Lato" w:hAnsi="Lato"/>
          <w:b/>
          <w:bCs/>
        </w:rPr>
      </w:pPr>
      <w:r w:rsidRPr="00372A68">
        <w:rPr>
          <w:rFonts w:ascii="Lato" w:hAnsi="Lato"/>
          <w:b/>
          <w:bCs/>
        </w:rPr>
        <w:t xml:space="preserve">The following scholarships are available: </w:t>
      </w:r>
    </w:p>
    <w:p w14:paraId="63A5F585" w14:textId="2AA96010" w:rsidR="00566150" w:rsidRDefault="00566150" w:rsidP="00280659">
      <w:pPr>
        <w:pStyle w:val="ListParagraph"/>
        <w:numPr>
          <w:ilvl w:val="0"/>
          <w:numId w:val="48"/>
        </w:numPr>
        <w:spacing w:after="160"/>
        <w:contextualSpacing/>
        <w:rPr>
          <w:rFonts w:ascii="Lato" w:hAnsi="Lato"/>
        </w:rPr>
      </w:pPr>
      <w:r w:rsidRPr="00566150">
        <w:rPr>
          <w:rFonts w:ascii="Lato" w:hAnsi="Lato"/>
        </w:rPr>
        <w:t xml:space="preserve">English language (ELICOS) 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566150">
        <w:rPr>
          <w:rFonts w:ascii="Lato" w:hAnsi="Lato"/>
        </w:rPr>
        <w:t>$2500</w:t>
      </w:r>
    </w:p>
    <w:p w14:paraId="103E4FFA" w14:textId="1D1FAFBF" w:rsidR="00280659" w:rsidRPr="008C415C" w:rsidRDefault="00280659" w:rsidP="00280659">
      <w:pPr>
        <w:pStyle w:val="ListParagraph"/>
        <w:numPr>
          <w:ilvl w:val="0"/>
          <w:numId w:val="48"/>
        </w:numPr>
        <w:spacing w:after="160"/>
        <w:contextualSpacing/>
        <w:rPr>
          <w:rFonts w:ascii="Lato" w:hAnsi="Lato"/>
        </w:rPr>
      </w:pPr>
      <w:r w:rsidRPr="008C415C">
        <w:rPr>
          <w:rFonts w:ascii="Lato" w:hAnsi="Lato"/>
        </w:rPr>
        <w:t xml:space="preserve">Vocational education and training (VET/TAFE) </w:t>
      </w:r>
      <w:r w:rsidRPr="008C415C">
        <w:rPr>
          <w:rFonts w:ascii="Lato" w:hAnsi="Lato"/>
        </w:rPr>
        <w:tab/>
        <w:t>$</w:t>
      </w:r>
      <w:r w:rsidR="00950F26">
        <w:rPr>
          <w:rFonts w:ascii="Lato" w:hAnsi="Lato"/>
        </w:rPr>
        <w:t>3750</w:t>
      </w:r>
      <w:r w:rsidRPr="008C415C">
        <w:rPr>
          <w:rFonts w:ascii="Lato" w:hAnsi="Lato"/>
        </w:rPr>
        <w:t xml:space="preserve"> </w:t>
      </w:r>
    </w:p>
    <w:p w14:paraId="418ED966" w14:textId="5B672440" w:rsidR="00280659" w:rsidRPr="008C415C" w:rsidRDefault="00280659" w:rsidP="00280659">
      <w:pPr>
        <w:pStyle w:val="ListParagraph"/>
        <w:numPr>
          <w:ilvl w:val="0"/>
          <w:numId w:val="48"/>
        </w:numPr>
        <w:tabs>
          <w:tab w:val="left" w:pos="5387"/>
        </w:tabs>
        <w:spacing w:after="160"/>
        <w:contextualSpacing/>
        <w:rPr>
          <w:rFonts w:ascii="Lato" w:hAnsi="Lato"/>
        </w:rPr>
      </w:pPr>
      <w:r w:rsidRPr="008C415C">
        <w:rPr>
          <w:rFonts w:ascii="Lato" w:hAnsi="Lato"/>
        </w:rPr>
        <w:t>Senior secondary school</w:t>
      </w:r>
      <w:r>
        <w:rPr>
          <w:rFonts w:ascii="Lato" w:hAnsi="Lato"/>
        </w:rPr>
        <w:tab/>
      </w:r>
      <w:r w:rsidR="00950F26">
        <w:rPr>
          <w:rFonts w:ascii="Lato" w:hAnsi="Lato"/>
        </w:rPr>
        <w:t>$5000</w:t>
      </w:r>
    </w:p>
    <w:p w14:paraId="20370502" w14:textId="0E9BC4F0" w:rsidR="00280659" w:rsidRDefault="00280659" w:rsidP="00280659">
      <w:pPr>
        <w:pStyle w:val="ListParagraph"/>
        <w:numPr>
          <w:ilvl w:val="0"/>
          <w:numId w:val="48"/>
        </w:numPr>
        <w:tabs>
          <w:tab w:val="left" w:pos="5387"/>
        </w:tabs>
        <w:spacing w:after="160"/>
        <w:contextualSpacing/>
        <w:rPr>
          <w:rFonts w:ascii="Lato" w:hAnsi="Lato"/>
        </w:rPr>
      </w:pPr>
      <w:r w:rsidRPr="008C415C">
        <w:rPr>
          <w:rFonts w:ascii="Lato" w:hAnsi="Lato"/>
        </w:rPr>
        <w:t>Higher education</w:t>
      </w:r>
      <w:r>
        <w:rPr>
          <w:rFonts w:ascii="Lato" w:hAnsi="Lato"/>
        </w:rPr>
        <w:tab/>
      </w:r>
      <w:r w:rsidR="00950F26">
        <w:rPr>
          <w:rFonts w:ascii="Lato" w:hAnsi="Lato"/>
        </w:rPr>
        <w:t>$6</w:t>
      </w:r>
      <w:r w:rsidRPr="008C415C">
        <w:rPr>
          <w:rFonts w:ascii="Lato" w:hAnsi="Lato"/>
        </w:rPr>
        <w:t xml:space="preserve">000 </w:t>
      </w:r>
    </w:p>
    <w:p w14:paraId="37D4CE8F" w14:textId="77777777" w:rsidR="00280659" w:rsidRPr="001F0823" w:rsidRDefault="00280659" w:rsidP="001F0823">
      <w:pPr>
        <w:pStyle w:val="Heading1"/>
        <w:rPr>
          <w:sz w:val="24"/>
        </w:rPr>
      </w:pPr>
      <w:r w:rsidRPr="001F0823">
        <w:rPr>
          <w:sz w:val="24"/>
        </w:rPr>
        <w:t>Closing dates</w:t>
      </w:r>
    </w:p>
    <w:p w14:paraId="4204BE78" w14:textId="77777777" w:rsidR="005340B8" w:rsidRDefault="00280659" w:rsidP="00280659">
      <w:r w:rsidRPr="0023374E">
        <w:rPr>
          <w:b/>
        </w:rPr>
        <w:t>Charles Darwin University</w:t>
      </w:r>
      <w:r w:rsidRPr="008C415C">
        <w:t xml:space="preserve">: </w:t>
      </w:r>
    </w:p>
    <w:p w14:paraId="3050913D" w14:textId="77777777" w:rsidR="00372A68" w:rsidRPr="00372A68" w:rsidRDefault="00372A68" w:rsidP="00372A68">
      <w:pPr>
        <w:rPr>
          <w:b/>
        </w:rPr>
      </w:pPr>
      <w:r w:rsidRPr="00372A68">
        <w:rPr>
          <w:b/>
        </w:rPr>
        <w:t xml:space="preserve">Summer Semester 2024: </w:t>
      </w:r>
      <w:r w:rsidRPr="00372A68">
        <w:rPr>
          <w:bCs/>
        </w:rPr>
        <w:t>11 October 2024 (higher education)</w:t>
      </w:r>
    </w:p>
    <w:p w14:paraId="5F7C7A4E" w14:textId="7D1C3272" w:rsidR="00372A68" w:rsidRPr="00372A68" w:rsidRDefault="00372A68" w:rsidP="00372A68">
      <w:pPr>
        <w:rPr>
          <w:bCs/>
        </w:rPr>
      </w:pPr>
      <w:r w:rsidRPr="00372A68">
        <w:rPr>
          <w:b/>
        </w:rPr>
        <w:t xml:space="preserve">Semester 1 2025: </w:t>
      </w:r>
      <w:r w:rsidRPr="00372A68">
        <w:rPr>
          <w:bCs/>
        </w:rPr>
        <w:t>22 November 2024 (TAFE) and 24 January</w:t>
      </w:r>
      <w:r>
        <w:rPr>
          <w:bCs/>
        </w:rPr>
        <w:t xml:space="preserve"> </w:t>
      </w:r>
      <w:r w:rsidRPr="00372A68">
        <w:rPr>
          <w:bCs/>
        </w:rPr>
        <w:t>2025 (higher education)</w:t>
      </w:r>
    </w:p>
    <w:p w14:paraId="2ED95CA3" w14:textId="1CED87B9" w:rsidR="00280659" w:rsidRPr="008C415C" w:rsidRDefault="00280659" w:rsidP="00372A68">
      <w:r w:rsidRPr="005340B8">
        <w:rPr>
          <w:b/>
        </w:rPr>
        <w:t>Department</w:t>
      </w:r>
      <w:r w:rsidR="00950F26" w:rsidRPr="005340B8">
        <w:rPr>
          <w:b/>
        </w:rPr>
        <w:t xml:space="preserve"> of Education:</w:t>
      </w:r>
      <w:r w:rsidR="005340B8">
        <w:t xml:space="preserve"> 30 September 2024</w:t>
      </w:r>
      <w:r>
        <w:t>.</w:t>
      </w:r>
    </w:p>
    <w:p w14:paraId="526CCF08" w14:textId="567631E5" w:rsidR="00372A68" w:rsidRDefault="00372A68" w:rsidP="00372A68">
      <w:r>
        <w:t xml:space="preserve">Applications for all other providers are considered at any stage through the year (or until scholarships are fully distributed). For further information please contact </w:t>
      </w:r>
      <w:hyperlink r:id="rId12" w:history="1">
        <w:r w:rsidRPr="00100855">
          <w:rPr>
            <w:rStyle w:val="Hyperlink"/>
          </w:rPr>
          <w:t>StudyNT@nt.gov.au</w:t>
        </w:r>
      </w:hyperlink>
      <w:r>
        <w:t xml:space="preserve"> or call 08 8999 7500.</w:t>
      </w:r>
    </w:p>
    <w:p w14:paraId="75853CE9" w14:textId="77777777" w:rsidR="00372A68" w:rsidRDefault="00372A68" w:rsidP="00372A68"/>
    <w:p w14:paraId="5A10B8C1" w14:textId="4E8C9BDB" w:rsidR="00916142" w:rsidRPr="00950F26" w:rsidRDefault="00280659" w:rsidP="00372A68">
      <w:pPr>
        <w:rPr>
          <w:b/>
        </w:rPr>
      </w:pPr>
      <w:r w:rsidRPr="00950F26">
        <w:rPr>
          <w:b/>
        </w:rPr>
        <w:t xml:space="preserve">Study in Australia’s Northern Territory Scholarships are available with the following providers: </w:t>
      </w:r>
    </w:p>
    <w:tbl>
      <w:tblPr>
        <w:tblStyle w:val="NTGtable"/>
        <w:tblW w:w="10201" w:type="dxa"/>
        <w:tblBorders>
          <w:insideH w:val="single" w:sz="4" w:space="0" w:color="1F1F5F" w:themeColor="text1"/>
        </w:tblBorders>
        <w:tblLayout w:type="fixed"/>
        <w:tblLook w:val="06A0" w:firstRow="1" w:lastRow="0" w:firstColumn="1" w:lastColumn="0" w:noHBand="1" w:noVBand="1"/>
      </w:tblPr>
      <w:tblGrid>
        <w:gridCol w:w="6091"/>
        <w:gridCol w:w="236"/>
        <w:gridCol w:w="3874"/>
      </w:tblGrid>
      <w:tr w:rsidR="00916142" w:rsidRPr="00280659" w14:paraId="6127E854" w14:textId="77777777" w:rsidTr="00916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91" w:type="dxa"/>
          </w:tcPr>
          <w:p w14:paraId="2D4BFF31" w14:textId="77777777" w:rsidR="00916142" w:rsidRPr="00280659" w:rsidRDefault="00916142" w:rsidP="00A86C15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Secondary school</w:t>
            </w:r>
          </w:p>
        </w:tc>
        <w:tc>
          <w:tcPr>
            <w:tcW w:w="236" w:type="dxa"/>
          </w:tcPr>
          <w:p w14:paraId="5789BE3C" w14:textId="77777777" w:rsidR="00916142" w:rsidRPr="00280659" w:rsidRDefault="00916142" w:rsidP="00A86C15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3874" w:type="dxa"/>
          </w:tcPr>
          <w:p w14:paraId="5A53EFEB" w14:textId="77777777" w:rsidR="00916142" w:rsidRPr="00280659" w:rsidRDefault="00916142" w:rsidP="00A86C15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916142" w:rsidRPr="008C415C" w14:paraId="3C261BCF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5308D62D" w14:textId="77777777" w:rsidR="00916142" w:rsidRPr="008C415C" w:rsidRDefault="00916142" w:rsidP="00A86C15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Department of Education</w:t>
            </w:r>
          </w:p>
        </w:tc>
        <w:tc>
          <w:tcPr>
            <w:tcW w:w="4110" w:type="dxa"/>
            <w:gridSpan w:val="2"/>
          </w:tcPr>
          <w:p w14:paraId="150D5943" w14:textId="77777777" w:rsidR="00916142" w:rsidRPr="00792F00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00780M</w:t>
            </w:r>
          </w:p>
        </w:tc>
      </w:tr>
      <w:tr w:rsidR="00916142" w:rsidRPr="008C415C" w14:paraId="1BA77A04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D059E15" w14:textId="77777777" w:rsidR="00916142" w:rsidRPr="008C415C" w:rsidRDefault="00916142" w:rsidP="00A86C15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Haileybury Rendall School</w:t>
            </w:r>
          </w:p>
        </w:tc>
        <w:tc>
          <w:tcPr>
            <w:tcW w:w="4110" w:type="dxa"/>
            <w:gridSpan w:val="2"/>
          </w:tcPr>
          <w:p w14:paraId="7B8E42D9" w14:textId="77777777" w:rsidR="00916142" w:rsidRPr="00792F00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00971D</w:t>
            </w:r>
          </w:p>
        </w:tc>
      </w:tr>
      <w:tr w:rsidR="00916142" w:rsidRPr="008C415C" w14:paraId="7F23C130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300B69C" w14:textId="77777777" w:rsidR="00916142" w:rsidRPr="008C415C" w:rsidRDefault="00916142" w:rsidP="00A86C15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St John’s Catholic College</w:t>
            </w:r>
          </w:p>
        </w:tc>
        <w:tc>
          <w:tcPr>
            <w:tcW w:w="4110" w:type="dxa"/>
            <w:gridSpan w:val="2"/>
          </w:tcPr>
          <w:p w14:paraId="4D6A3944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00466K</w:t>
            </w:r>
          </w:p>
        </w:tc>
      </w:tr>
      <w:tr w:rsidR="00916142" w:rsidRPr="008C415C" w14:paraId="2A185215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1F1F5F" w:themeFill="text1"/>
          </w:tcPr>
          <w:p w14:paraId="19B75D54" w14:textId="77777777" w:rsidR="00916142" w:rsidRPr="00950F26" w:rsidRDefault="00916142" w:rsidP="00A86C15">
            <w:pPr>
              <w:spacing w:before="60" w:after="40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Higher education</w:t>
            </w:r>
          </w:p>
        </w:tc>
        <w:tc>
          <w:tcPr>
            <w:tcW w:w="4110" w:type="dxa"/>
            <w:gridSpan w:val="2"/>
            <w:shd w:val="clear" w:color="auto" w:fill="1F1F5F" w:themeFill="text1"/>
          </w:tcPr>
          <w:p w14:paraId="2A8421FB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916142" w:rsidRPr="008C415C" w14:paraId="563443DE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211B671" w14:textId="77777777" w:rsidR="00916142" w:rsidRPr="00950F26" w:rsidRDefault="00916142" w:rsidP="00A86C15">
            <w:pPr>
              <w:spacing w:before="60" w:after="40"/>
              <w:rPr>
                <w:rFonts w:ascii="Lato" w:hAnsi="Lato"/>
                <w:b/>
              </w:rPr>
            </w:pPr>
            <w:r w:rsidRPr="008C415C">
              <w:rPr>
                <w:rFonts w:ascii="Lato" w:hAnsi="Lato"/>
              </w:rPr>
              <w:t xml:space="preserve">Canterbury Institute of Management </w:t>
            </w:r>
          </w:p>
        </w:tc>
        <w:tc>
          <w:tcPr>
            <w:tcW w:w="4110" w:type="dxa"/>
            <w:gridSpan w:val="2"/>
          </w:tcPr>
          <w:p w14:paraId="7C90B31C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8C415C">
              <w:rPr>
                <w:rFonts w:ascii="Lato" w:hAnsi="Lato"/>
              </w:rPr>
              <w:t>CRICOS No. 03809A</w:t>
            </w:r>
          </w:p>
        </w:tc>
      </w:tr>
      <w:tr w:rsidR="00916142" w:rsidRPr="008C415C" w14:paraId="2852334C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E1C6E72" w14:textId="77777777" w:rsidR="00916142" w:rsidRDefault="00916142" w:rsidP="00A86C15">
            <w:pPr>
              <w:spacing w:before="60" w:after="40"/>
              <w:rPr>
                <w:rFonts w:ascii="Lato" w:hAnsi="Lato"/>
                <w:b/>
              </w:rPr>
            </w:pPr>
            <w:r w:rsidRPr="008C415C">
              <w:rPr>
                <w:rFonts w:ascii="Lato" w:hAnsi="Lato"/>
              </w:rPr>
              <w:t>Charles Darwin University</w:t>
            </w:r>
          </w:p>
        </w:tc>
        <w:tc>
          <w:tcPr>
            <w:tcW w:w="4110" w:type="dxa"/>
            <w:gridSpan w:val="2"/>
          </w:tcPr>
          <w:p w14:paraId="13C5DA3E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8C415C">
              <w:rPr>
                <w:rFonts w:ascii="Lato" w:hAnsi="Lato"/>
              </w:rPr>
              <w:t>CRICOS No. 00330K</w:t>
            </w:r>
          </w:p>
        </w:tc>
      </w:tr>
      <w:tr w:rsidR="00916142" w:rsidRPr="008C415C" w14:paraId="7665F498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1F1F5F" w:themeFill="text1"/>
          </w:tcPr>
          <w:p w14:paraId="7486BBFB" w14:textId="77777777" w:rsidR="00916142" w:rsidRPr="00950F26" w:rsidRDefault="00916142" w:rsidP="00A86C15">
            <w:pPr>
              <w:spacing w:before="60" w:after="40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Vocational education and training (VET/TAFE)</w:t>
            </w:r>
          </w:p>
        </w:tc>
        <w:tc>
          <w:tcPr>
            <w:tcW w:w="4110" w:type="dxa"/>
            <w:gridSpan w:val="2"/>
            <w:shd w:val="clear" w:color="auto" w:fill="1F1F5F" w:themeFill="text1"/>
          </w:tcPr>
          <w:p w14:paraId="6FE6700F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916142" w:rsidRPr="008C415C" w14:paraId="6C005901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406562E1" w14:textId="77777777" w:rsidR="00916142" w:rsidRPr="008C415C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Alana Kaye College</w:t>
            </w:r>
          </w:p>
        </w:tc>
        <w:tc>
          <w:tcPr>
            <w:tcW w:w="4110" w:type="dxa"/>
            <w:gridSpan w:val="2"/>
          </w:tcPr>
          <w:p w14:paraId="0C8F2EBA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03675K</w:t>
            </w:r>
          </w:p>
        </w:tc>
      </w:tr>
      <w:tr w:rsidR="00916142" w:rsidRPr="008C415C" w14:paraId="2EA5A3E5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6463677C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Australian City International College</w:t>
            </w:r>
          </w:p>
        </w:tc>
        <w:tc>
          <w:tcPr>
            <w:tcW w:w="4110" w:type="dxa"/>
            <w:gridSpan w:val="2"/>
          </w:tcPr>
          <w:p w14:paraId="5485DE15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03888H</w:t>
            </w:r>
          </w:p>
        </w:tc>
      </w:tr>
      <w:tr w:rsidR="00916142" w:rsidRPr="008C415C" w14:paraId="6554A2AF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38D60FC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Charles Darwin University</w:t>
            </w:r>
          </w:p>
        </w:tc>
        <w:tc>
          <w:tcPr>
            <w:tcW w:w="4110" w:type="dxa"/>
            <w:gridSpan w:val="2"/>
          </w:tcPr>
          <w:p w14:paraId="01CE6065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00300K</w:t>
            </w:r>
          </w:p>
        </w:tc>
      </w:tr>
      <w:tr w:rsidR="00916142" w:rsidRPr="008C415C" w14:paraId="52886604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7AF202EB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Darwin City College</w:t>
            </w:r>
          </w:p>
        </w:tc>
        <w:tc>
          <w:tcPr>
            <w:tcW w:w="4110" w:type="dxa"/>
            <w:gridSpan w:val="2"/>
          </w:tcPr>
          <w:p w14:paraId="3166DF11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03620C</w:t>
            </w:r>
          </w:p>
        </w:tc>
      </w:tr>
      <w:tr w:rsidR="00916142" w:rsidRPr="008C415C" w14:paraId="3F41E091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55BE954C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International College of Advanced Education</w:t>
            </w:r>
          </w:p>
        </w:tc>
        <w:tc>
          <w:tcPr>
            <w:tcW w:w="4110" w:type="dxa"/>
            <w:gridSpan w:val="2"/>
          </w:tcPr>
          <w:p w14:paraId="0B726964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02864B</w:t>
            </w:r>
          </w:p>
        </w:tc>
      </w:tr>
      <w:tr w:rsidR="00916142" w:rsidRPr="008C415C" w14:paraId="08E8089E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31601D0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Latitude College</w:t>
            </w:r>
          </w:p>
        </w:tc>
        <w:tc>
          <w:tcPr>
            <w:tcW w:w="4110" w:type="dxa"/>
            <w:gridSpan w:val="2"/>
          </w:tcPr>
          <w:p w14:paraId="1E504807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04033C</w:t>
            </w:r>
          </w:p>
        </w:tc>
      </w:tr>
      <w:tr w:rsidR="00566150" w:rsidRPr="008C415C" w14:paraId="314646CE" w14:textId="77777777" w:rsidTr="00566150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3"/>
            <w:shd w:val="clear" w:color="auto" w:fill="1F1F5F" w:themeFill="text1"/>
          </w:tcPr>
          <w:p w14:paraId="76FF0A97" w14:textId="5BA65A09" w:rsidR="00566150" w:rsidRDefault="00566150" w:rsidP="00566150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  <w:b/>
              </w:rPr>
              <w:t>English language (ELICOS)</w:t>
            </w:r>
          </w:p>
        </w:tc>
      </w:tr>
      <w:tr w:rsidR="00566150" w:rsidRPr="008C415C" w14:paraId="750AAAEA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3564392" w14:textId="354BC3ED" w:rsidR="00566150" w:rsidRDefault="00566150" w:rsidP="00566150">
            <w:pPr>
              <w:spacing w:before="60" w:after="40"/>
              <w:rPr>
                <w:rFonts w:ascii="Lato" w:hAnsi="Lato"/>
                <w:b/>
              </w:rPr>
            </w:pPr>
            <w:r>
              <w:rPr>
                <w:rFonts w:ascii="Lato" w:hAnsi="Lato"/>
              </w:rPr>
              <w:t>Alana Kaye College</w:t>
            </w:r>
          </w:p>
        </w:tc>
        <w:tc>
          <w:tcPr>
            <w:tcW w:w="4110" w:type="dxa"/>
            <w:gridSpan w:val="2"/>
          </w:tcPr>
          <w:p w14:paraId="6F6AF374" w14:textId="36A82ABF" w:rsidR="00566150" w:rsidRDefault="00566150" w:rsidP="0056615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03675K</w:t>
            </w:r>
          </w:p>
        </w:tc>
      </w:tr>
    </w:tbl>
    <w:p w14:paraId="0FB91E14" w14:textId="77777777" w:rsidR="00280659" w:rsidRPr="008C415C" w:rsidRDefault="00280659" w:rsidP="00280659">
      <w:pPr>
        <w:rPr>
          <w:rFonts w:ascii="Lato" w:hAnsi="Lato"/>
        </w:rPr>
      </w:pPr>
    </w:p>
    <w:p w14:paraId="3009029D" w14:textId="77777777" w:rsidR="00372A68" w:rsidRPr="001F0823" w:rsidRDefault="00372A68" w:rsidP="00372A68">
      <w:pPr>
        <w:pStyle w:val="Heading1"/>
        <w:rPr>
          <w:sz w:val="24"/>
        </w:rPr>
      </w:pPr>
      <w:r w:rsidRPr="001F0823">
        <w:rPr>
          <w:sz w:val="24"/>
        </w:rPr>
        <w:t>To apply</w:t>
      </w:r>
    </w:p>
    <w:p w14:paraId="64B5FF90" w14:textId="77777777" w:rsidR="00372A68" w:rsidRPr="008C415C" w:rsidRDefault="00372A68" w:rsidP="00372A68">
      <w:r w:rsidRPr="008C415C">
        <w:t xml:space="preserve">Complete a Study in Australia’s Northern Territory Scholarship application form available from the Study NT website. </w:t>
      </w:r>
    </w:p>
    <w:p w14:paraId="4BC399A4" w14:textId="77777777" w:rsidR="00280659" w:rsidRPr="00C62A34" w:rsidRDefault="00280659" w:rsidP="00C62A34">
      <w:pPr>
        <w:rPr>
          <w:lang w:eastAsia="en-AU"/>
        </w:rPr>
      </w:pPr>
    </w:p>
    <w:sectPr w:rsidR="00280659" w:rsidRPr="00C62A34" w:rsidSect="00A567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E2CC" w14:textId="77777777" w:rsidR="00660710" w:rsidRDefault="00660710" w:rsidP="007332FF">
      <w:r>
        <w:separator/>
      </w:r>
    </w:p>
  </w:endnote>
  <w:endnote w:type="continuationSeparator" w:id="0">
    <w:p w14:paraId="14D2084C" w14:textId="77777777" w:rsidR="00660710" w:rsidRDefault="00660710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CC89" w14:textId="77777777" w:rsidR="003C2C78" w:rsidRDefault="003C2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C2C8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31600CCB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283644A1" w14:textId="0D5C617A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3C2C78">
                <w:rPr>
                  <w:rStyle w:val="PageNumber"/>
                  <w:b/>
                </w:rPr>
                <w:t>TRADE, BUSINESS AND ASIAN RELATIONS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44F3A363" w14:textId="6AD1B2E6" w:rsidR="00D47DC7" w:rsidRPr="00CE6614" w:rsidRDefault="004900E9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March 2024</w:t>
          </w:r>
        </w:p>
        <w:p w14:paraId="51CFF111" w14:textId="65C69AB8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900E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900E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CD785A3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DE88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56AC99DE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4C0DB111" w14:textId="10F0CE9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3C2C78">
                <w:rPr>
                  <w:rStyle w:val="PageNumber"/>
                  <w:b/>
                </w:rPr>
                <w:t>TRADE, BUSINESS AND ASIAN RELATIONS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1A2AF2A5" w14:textId="4E880405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900E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900E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7CAB6773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764651E" wp14:editId="2188029F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697B37D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3055" w14:textId="77777777" w:rsidR="00660710" w:rsidRDefault="00660710" w:rsidP="007332FF">
      <w:r>
        <w:separator/>
      </w:r>
    </w:p>
  </w:footnote>
  <w:footnote w:type="continuationSeparator" w:id="0">
    <w:p w14:paraId="088EB7C4" w14:textId="77777777" w:rsidR="00660710" w:rsidRDefault="00660710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30F3" w14:textId="77777777" w:rsidR="003C2C78" w:rsidRDefault="003C2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0AD0" w14:textId="77777777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80659">
          <w:t>Study in Australia’s Northern Territory Scholarship program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2DBFE06E" w14:textId="77777777" w:rsidR="00E54F9E" w:rsidRDefault="00280659" w:rsidP="00435082">
        <w:pPr>
          <w:pStyle w:val="Title"/>
        </w:pPr>
        <w:r w:rsidRPr="00280659">
          <w:rPr>
            <w:rStyle w:val="TitleChar"/>
          </w:rPr>
          <w:t>Study in Australia’s Northern Territory Scholarship program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C20F7"/>
    <w:multiLevelType w:val="hybridMultilevel"/>
    <w:tmpl w:val="977E4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464130572">
    <w:abstractNumId w:val="33"/>
  </w:num>
  <w:num w:numId="2" w16cid:durableId="910043352">
    <w:abstractNumId w:val="21"/>
  </w:num>
  <w:num w:numId="3" w16cid:durableId="334000081">
    <w:abstractNumId w:val="72"/>
  </w:num>
  <w:num w:numId="4" w16cid:durableId="1897549167">
    <w:abstractNumId w:val="43"/>
  </w:num>
  <w:num w:numId="5" w16cid:durableId="1073698933">
    <w:abstractNumId w:val="27"/>
  </w:num>
  <w:num w:numId="6" w16cid:durableId="368453218">
    <w:abstractNumId w:val="15"/>
  </w:num>
  <w:num w:numId="7" w16cid:durableId="425927274">
    <w:abstractNumId w:val="48"/>
  </w:num>
  <w:num w:numId="8" w16cid:durableId="502818621">
    <w:abstractNumId w:val="24"/>
  </w:num>
  <w:num w:numId="9" w16cid:durableId="960769361">
    <w:abstractNumId w:val="55"/>
  </w:num>
  <w:num w:numId="10" w16cid:durableId="1809013371">
    <w:abstractNumId w:val="20"/>
  </w:num>
  <w:num w:numId="11" w16cid:durableId="76630840">
    <w:abstractNumId w:val="62"/>
  </w:num>
  <w:num w:numId="12" w16cid:durableId="1487044506">
    <w:abstractNumId w:val="17"/>
  </w:num>
  <w:num w:numId="13" w16cid:durableId="1738282224">
    <w:abstractNumId w:val="1"/>
  </w:num>
  <w:num w:numId="14" w16cid:durableId="209650916">
    <w:abstractNumId w:val="60"/>
  </w:num>
  <w:num w:numId="15" w16cid:durableId="1166898530">
    <w:abstractNumId w:val="26"/>
  </w:num>
  <w:num w:numId="16" w16cid:durableId="503398856">
    <w:abstractNumId w:val="61"/>
  </w:num>
  <w:num w:numId="17" w16cid:durableId="1947617903">
    <w:abstractNumId w:val="70"/>
  </w:num>
  <w:num w:numId="18" w16cid:durableId="726684171">
    <w:abstractNumId w:val="54"/>
  </w:num>
  <w:num w:numId="19" w16cid:durableId="624312669">
    <w:abstractNumId w:val="46"/>
  </w:num>
  <w:num w:numId="20" w16cid:durableId="2014188708">
    <w:abstractNumId w:val="50"/>
  </w:num>
  <w:num w:numId="21" w16cid:durableId="215548505">
    <w:abstractNumId w:val="38"/>
  </w:num>
  <w:num w:numId="22" w16cid:durableId="873231514">
    <w:abstractNumId w:val="53"/>
  </w:num>
  <w:num w:numId="23" w16cid:durableId="2128308573">
    <w:abstractNumId w:val="45"/>
  </w:num>
  <w:num w:numId="24" w16cid:durableId="1657537244">
    <w:abstractNumId w:val="40"/>
  </w:num>
  <w:num w:numId="25" w16cid:durableId="1189179440">
    <w:abstractNumId w:val="36"/>
  </w:num>
  <w:num w:numId="26" w16cid:durableId="993870047">
    <w:abstractNumId w:val="10"/>
  </w:num>
  <w:num w:numId="27" w16cid:durableId="1246644529">
    <w:abstractNumId w:val="71"/>
  </w:num>
  <w:num w:numId="28" w16cid:durableId="640034459">
    <w:abstractNumId w:val="35"/>
  </w:num>
  <w:num w:numId="29" w16cid:durableId="1328482580">
    <w:abstractNumId w:val="28"/>
  </w:num>
  <w:num w:numId="30" w16cid:durableId="749348623">
    <w:abstractNumId w:val="0"/>
  </w:num>
  <w:num w:numId="31" w16cid:durableId="200673667">
    <w:abstractNumId w:val="39"/>
  </w:num>
  <w:num w:numId="32" w16cid:durableId="1706129673">
    <w:abstractNumId w:val="9"/>
  </w:num>
  <w:num w:numId="33" w16cid:durableId="1691490759">
    <w:abstractNumId w:val="63"/>
  </w:num>
  <w:num w:numId="34" w16cid:durableId="440103312">
    <w:abstractNumId w:val="31"/>
  </w:num>
  <w:num w:numId="35" w16cid:durableId="30040744">
    <w:abstractNumId w:val="47"/>
  </w:num>
  <w:num w:numId="36" w16cid:durableId="2046714900">
    <w:abstractNumId w:val="64"/>
  </w:num>
  <w:num w:numId="37" w16cid:durableId="301078058">
    <w:abstractNumId w:val="66"/>
  </w:num>
  <w:num w:numId="38" w16cid:durableId="972716206">
    <w:abstractNumId w:val="14"/>
  </w:num>
  <w:num w:numId="39" w16cid:durableId="1020820950">
    <w:abstractNumId w:val="25"/>
  </w:num>
  <w:num w:numId="40" w16cid:durableId="289669331">
    <w:abstractNumId w:val="67"/>
  </w:num>
  <w:num w:numId="41" w16cid:durableId="1261790187">
    <w:abstractNumId w:val="2"/>
  </w:num>
  <w:num w:numId="42" w16cid:durableId="741486990">
    <w:abstractNumId w:val="59"/>
  </w:num>
  <w:num w:numId="43" w16cid:durableId="607665505">
    <w:abstractNumId w:val="11"/>
  </w:num>
  <w:num w:numId="44" w16cid:durableId="195197226">
    <w:abstractNumId w:val="34"/>
  </w:num>
  <w:num w:numId="45" w16cid:durableId="2073455834">
    <w:abstractNumId w:val="41"/>
  </w:num>
  <w:num w:numId="46" w16cid:durableId="3754728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56717186">
    <w:abstractNumId w:val="7"/>
  </w:num>
  <w:num w:numId="48" w16cid:durableId="1186555592">
    <w:abstractNumId w:val="5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59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0823"/>
    <w:rsid w:val="001F59E6"/>
    <w:rsid w:val="00203F1C"/>
    <w:rsid w:val="00206936"/>
    <w:rsid w:val="00206C6F"/>
    <w:rsid w:val="00206FBD"/>
    <w:rsid w:val="00207746"/>
    <w:rsid w:val="00230031"/>
    <w:rsid w:val="0023374E"/>
    <w:rsid w:val="00235C01"/>
    <w:rsid w:val="00247343"/>
    <w:rsid w:val="00265C56"/>
    <w:rsid w:val="002716CD"/>
    <w:rsid w:val="00274D4B"/>
    <w:rsid w:val="00280659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2A68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2C78"/>
    <w:rsid w:val="003C4941"/>
    <w:rsid w:val="003D0F63"/>
    <w:rsid w:val="003D42C0"/>
    <w:rsid w:val="003D4A8F"/>
    <w:rsid w:val="003D5B29"/>
    <w:rsid w:val="003D61BC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00E9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340B8"/>
    <w:rsid w:val="00543BD1"/>
    <w:rsid w:val="00556113"/>
    <w:rsid w:val="00564C12"/>
    <w:rsid w:val="005654B8"/>
    <w:rsid w:val="00566150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0710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2F00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16142"/>
    <w:rsid w:val="0092024D"/>
    <w:rsid w:val="00925146"/>
    <w:rsid w:val="00925F0F"/>
    <w:rsid w:val="00932F6B"/>
    <w:rsid w:val="009444F0"/>
    <w:rsid w:val="009468BC"/>
    <w:rsid w:val="00947FAE"/>
    <w:rsid w:val="00950F26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6FA8"/>
  <w15:docId w15:val="{66307267-5716-433A-9F52-60EBB572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59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280659"/>
    <w:pPr>
      <w:spacing w:after="0"/>
    </w:pPr>
    <w:tblPr>
      <w:tblStyleRowBandSize w:val="1"/>
      <w:tblStyleColBandSize w:val="1"/>
      <w:tblBorders>
        <w:top w:val="single" w:sz="4" w:space="0" w:color="5151C6" w:themeColor="text1" w:themeTint="99"/>
        <w:left w:val="single" w:sz="4" w:space="0" w:color="5151C6" w:themeColor="text1" w:themeTint="99"/>
        <w:bottom w:val="single" w:sz="4" w:space="0" w:color="5151C6" w:themeColor="text1" w:themeTint="99"/>
        <w:right w:val="single" w:sz="4" w:space="0" w:color="5151C6" w:themeColor="text1" w:themeTint="99"/>
        <w:insideH w:val="single" w:sz="4" w:space="0" w:color="5151C6" w:themeColor="text1" w:themeTint="99"/>
        <w:insideV w:val="single" w:sz="4" w:space="0" w:color="5151C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  <w:insideH w:val="nil"/>
          <w:insideV w:val="nil"/>
        </w:tcBorders>
        <w:shd w:val="clear" w:color="auto" w:fill="1F1F5F" w:themeFill="text1"/>
      </w:tcPr>
    </w:tblStylePr>
    <w:tblStylePr w:type="lastRow">
      <w:rPr>
        <w:b/>
        <w:bCs/>
      </w:rPr>
      <w:tblPr/>
      <w:tcPr>
        <w:tcBorders>
          <w:top w:val="double" w:sz="4" w:space="0" w:color="1F1F5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EC" w:themeFill="text1" w:themeFillTint="33"/>
      </w:tcPr>
    </w:tblStylePr>
    <w:tblStylePr w:type="band1Horz">
      <w:tblPr/>
      <w:tcPr>
        <w:shd w:val="clear" w:color="auto" w:fill="C4C4E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72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udyNT@nt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2022-05-01T00:00:00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1C0B71055734DA9ECD2E7A6458F00" ma:contentTypeVersion="14" ma:contentTypeDescription="Create a new document." ma:contentTypeScope="" ma:versionID="c1b84582ee08abe1095ebe1b7179ed5f">
  <xsd:schema xmlns:xsd="http://www.w3.org/2001/XMLSchema" xmlns:xs="http://www.w3.org/2001/XMLSchema" xmlns:p="http://schemas.microsoft.com/office/2006/metadata/properties" xmlns:ns3="7ca3471e-93d0-421e-8cd1-9507b59b07ed" xmlns:ns4="4cec87c5-847d-4a52-948e-bfb33f00e36e" targetNamespace="http://schemas.microsoft.com/office/2006/metadata/properties" ma:root="true" ma:fieldsID="345191a4619e448a727ea2dc699d277e" ns3:_="" ns4:_="">
    <xsd:import namespace="7ca3471e-93d0-421e-8cd1-9507b59b07ed"/>
    <xsd:import namespace="4cec87c5-847d-4a52-948e-bfb33f00e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3471e-93d0-421e-8cd1-9507b59b0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c87c5-847d-4a52-948e-bfb33f00e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3DAB01-8D40-4E50-9951-AE56E7669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3471e-93d0-421e-8cd1-9507b59b07ed"/>
    <ds:schemaRef ds:uri="4cec87c5-847d-4a52-948e-bfb33f00e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56D59-3547-4BA1-B17E-A528E81C2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8E1F48-3508-48A3-BCCE-42755AB82E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B36852-8BE1-454A-A8E1-8869D37EF0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26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in Australia’s Northern Territory Scholarship program</vt:lpstr>
    </vt:vector>
  </TitlesOfParts>
  <Company>TRADE, BUSINESS AND ASIAN RELATIONS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in Australia’s Northern Territory Scholarship program</dc:title>
  <dc:creator>Northern Territory Government</dc:creator>
  <cp:lastModifiedBy>Sophia Clements</cp:lastModifiedBy>
  <cp:revision>5</cp:revision>
  <cp:lastPrinted>2019-07-29T01:45:00Z</cp:lastPrinted>
  <dcterms:created xsi:type="dcterms:W3CDTF">2024-07-08T03:41:00Z</dcterms:created>
  <dcterms:modified xsi:type="dcterms:W3CDTF">2024-12-13T04:21:00Z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0x010100FF91C0B71055734DA9ECD2E7A6458F00</vt:lpwstr>
  </property>
</Properties>
</file>